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343434"/>
                <w:sz w:val="22"/>
                <w:szCs w:val="22"/>
                <w:bdr w:val="nil"/>
                <w:rtl w:val="0"/>
              </w:rPr>
              <w:t>Many states have balanced budgets because laws or constitutional amendments preclude deficit spending.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Federal government has a provision in the Constitution that precludes deficit spending.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343434"/>
                <w:sz w:val="22"/>
                <w:szCs w:val="22"/>
                <w:bdr w:val="nil"/>
                <w:rtl w:val="0"/>
              </w:rPr>
              <w:t>Revenue-neutral tax laws reduce deficits.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343434"/>
                <w:sz w:val="22"/>
                <w:szCs w:val="22"/>
                <w:bdr w:val="nil"/>
                <w:rtl w:val="0"/>
              </w:rPr>
              <w:t>Longer class lives for depreciable property and the required use of the straight-line method of depreciation would likely dampen the tax incentive for purchasing capital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343434"/>
                <w:sz w:val="22"/>
                <w:szCs w:val="22"/>
                <w:bdr w:val="nil"/>
                <w:rtl w:val="0"/>
              </w:rPr>
              <w:t>The Internal Revenue Code is a compilation of Federal tax legislation that appears in Title 26 of the United States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343434"/>
                <w:sz w:val="22"/>
                <w:szCs w:val="22"/>
                <w:bdr w:val="nil"/>
                <w:rtl w:val="0"/>
              </w:rPr>
              <w:t>The favorable treatment of research and development expenses </w:t>
            </w:r>
            <w:r>
              <w:rPr>
                <w:rStyle w:val="DefaultParagraphFont"/>
                <w:rFonts w:ascii="Times New Roman" w:eastAsia="Times New Roman" w:hAnsi="Times New Roman" w:cs="Times New Roman"/>
                <w:b w:val="0"/>
                <w:bCs w:val="0"/>
                <w:i w:val="0"/>
                <w:iCs w:val="0"/>
                <w:smallCaps w:val="0"/>
                <w:color w:val="343434"/>
                <w:sz w:val="22"/>
                <w:szCs w:val="22"/>
                <w:bdr w:val="nil"/>
                <w:rtl w:val="0"/>
              </w:rPr>
              <w:t>(via amortization deductions and tax credits) </w:t>
            </w:r>
            <w:r>
              <w:rPr>
                <w:rStyle w:val="DefaultParagraphFont"/>
                <w:rFonts w:ascii="Times New Roman" w:eastAsia="Times New Roman" w:hAnsi="Times New Roman" w:cs="Times New Roman"/>
                <w:b w:val="0"/>
                <w:bCs w:val="0"/>
                <w:i w:val="0"/>
                <w:iCs w:val="0"/>
                <w:smallCaps w:val="0"/>
                <w:color w:val="343434"/>
                <w:sz w:val="22"/>
                <w:szCs w:val="22"/>
                <w:bdr w:val="nil"/>
                <w:rtl w:val="0"/>
              </w:rPr>
              <w:t xml:space="preserve"> is one means of controlling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encouragement of private-sector pension plans can be justified under the encouragement of certain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343434"/>
                <w:sz w:val="22"/>
                <w:szCs w:val="22"/>
                <w:bdr w:val="nil"/>
                <w:rtl w:val="0"/>
              </w:rPr>
              <w:t>One Internal Revenue Code section enables shareholders in a small business corporation to obtain an ordinary deduction for any loss recognized on a stock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343434"/>
                <w:sz w:val="22"/>
                <w:szCs w:val="22"/>
                <w:bdr w:val="nil"/>
                <w:rtl w:val="0"/>
              </w:rPr>
              <w:t>One of the justifications for the enactment of the tax law governing corporate reorganizations was the economic benefit it would provide businesses (including making them more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343434"/>
                <w:sz w:val="22"/>
                <w:szCs w:val="22"/>
                <w:bdr w:val="nil"/>
                <w:rtl w:val="0"/>
              </w:rPr>
              <w:t>Although a corporation is subject to a Federal income tax, a partnership is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law allows a taxpayer to claim a deduction for state and local income taxes but limits all state taxes to a maximum of $10,000.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343434"/>
                <w:sz w:val="22"/>
                <w:szCs w:val="22"/>
                <w:bdr w:val="nil"/>
                <w:rtl w:val="0"/>
              </w:rPr>
              <w:t>Alabama and South Carolina are community property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bill cannot originate in the Senate Finance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343434"/>
                <w:sz w:val="22"/>
                <w:szCs w:val="22"/>
                <w:bdr w:val="nil"/>
                <w:rtl w:val="0"/>
              </w:rPr>
              <w:t>Taxpayers may read </w:t>
            </w:r>
            <w:r>
              <w:rPr>
                <w:rStyle w:val="DefaultParagraphFont"/>
                <w:rFonts w:ascii="Times New Roman" w:eastAsia="Times New Roman" w:hAnsi="Times New Roman" w:cs="Times New Roman"/>
                <w:b w:val="0"/>
                <w:bCs w:val="0"/>
                <w:i w:val="0"/>
                <w:iCs w:val="0"/>
                <w:smallCaps w:val="0"/>
                <w:color w:val="343434"/>
                <w:sz w:val="22"/>
                <w:szCs w:val="22"/>
                <w:bdr w:val="nil"/>
                <w:rtl w:val="0"/>
              </w:rPr>
              <w:t>Committee</w:t>
            </w:r>
            <w:r>
              <w:rPr>
                <w:rStyle w:val="DefaultParagraphFont"/>
                <w:rFonts w:ascii="Times New Roman" w:eastAsia="Times New Roman" w:hAnsi="Times New Roman" w:cs="Times New Roman"/>
                <w:b w:val="0"/>
                <w:bCs w:val="0"/>
                <w:i w:val="0"/>
                <w:iCs w:val="0"/>
                <w:smallCaps w:val="0"/>
                <w:color w:val="343434"/>
                <w:sz w:val="22"/>
                <w:szCs w:val="22"/>
                <w:bdr w:val="nil"/>
                <w:rtl w:val="0"/>
              </w:rPr>
              <w:t> Reports to determine the intent of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These Internal Revenue Code citations are incorrect: § 212(1) and § 1221(1).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 6 involves gross income and § 7 outlines itemized deductions.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P refers to the subchapter in the Internal Revenue Code that deals with partners and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are arranged in a different sequence than the Internal Revenue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Proposed Regulations have the force and effect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Temporary Regulations have the same authoritative value as Final Regulations for four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Proposed Regulations are published in the </w:t>
            </w: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are issued by the Treasury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Revenue Ruling is a legislative source of Federal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deal with the internal management practices and procedures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Treasury Decisions are issued by the Treasury Department to promulgate new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letters usually involve proposed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Letter rulings are issued by the National Office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U.S. District Court, a jury can decide both questions of fact and questions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U.S. 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istrict </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ourt must abide by the precedents set by the U.S. </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ourt of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ppeals of </w:t>
            </w:r>
            <w:r>
              <w:rPr>
                <w:rStyle w:val="DefaultParagraphFont"/>
                <w:rFonts w:ascii="Times New Roman" w:eastAsia="Times New Roman" w:hAnsi="Times New Roman" w:cs="Times New Roman"/>
                <w:b w:val="0"/>
                <w:bCs w:val="0"/>
                <w:i w:val="0"/>
                <w:iCs w:val="0"/>
                <w:smallCaps w:val="0"/>
                <w:color w:val="000000"/>
                <w:sz w:val="22"/>
                <w:szCs w:val="22"/>
                <w:bdr w:val="nil"/>
                <w:rtl w:val="0"/>
              </w:rPr>
              <w:t>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jurisdiction.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Appeals from the U.S. Court of Federal Claims go to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jury trial is available when a case is heard by a U.S. </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ourt of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Only one judge hears a trial in a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 no longer applies to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a direct conflict between an Internal Revenue Code section and a treaty provision, the most recent item takes precedence.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regulations carry more weight than “interpretative”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national debt is around $20 trillion.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the individual tax rate has an almost immediate impact on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like-kind tax free exchange treatment is an example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Indexation of various income tax components was eliminated by the Tax Cuts and Jobs Act of 2017.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a direct conflict between a tax treaty and the Internal Revenue Code, the Internal Revenue Code takes precedence.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Federal Tax Reporter is published by Research Institute of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gift tax exclusion in 2024 is $16,000.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 318, which deals with the definition of related parties with respect to stock redemptions, includes brothers and sisters in the related-party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Complete avoidance of a capital gain tax occurs when the owner of appreciated property transfers it by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taxation part of the CPA exam (REG) </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both multiple choice questions and task-based simulations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provision could best be justified as a means of controlling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Write-off of research and development expenditures.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 179 immediate expensing of depreciable capital expenditures.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Amortization of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rehabilitation tax credit.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provision could best be justified as encouraging small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loss allowed on § 1244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depletion.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Charitable contributions deduction.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deduction on home mortgage.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provision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justified by social considerations?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Refundable earned income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Adoption tax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Like-kind exchange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illegal kickbacks.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community property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Arizona.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Virginia.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Douglas and Sue, related parties, are landlord and tenant as to certain business property. If the IRS questions the amount of rent Sue is paying to Douglas, this is an illustration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of interest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Substance over form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tax legislation generally originates in what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Budget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Taxation Committee.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are first published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Cumulative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I.R.S. Digest.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is considered to be a statutory (legislative)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Ltr. Rul. 199952058.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 94-5, 1994-2 I.R.B. 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 § 1.1014-1(c)(1).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351.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echnical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dvice </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emorandum is issued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Treasury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Office of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of Chief Council.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Area Director.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are published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Congressional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Federal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I.R.S. Digest.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incorrect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 20002704.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George W. Guill</w:t>
                  </w:r>
                  <w:r>
                    <w:rPr>
                      <w:rStyle w:val="DefaultParagraphFont"/>
                      <w:rFonts w:ascii="Times New Roman" w:eastAsia="Times New Roman" w:hAnsi="Times New Roman" w:cs="Times New Roman"/>
                      <w:b w:val="0"/>
                      <w:bCs w:val="0"/>
                      <w:i w:val="0"/>
                      <w:iCs w:val="0"/>
                      <w:smallCaps w:val="0"/>
                      <w:color w:val="000000"/>
                      <w:sz w:val="22"/>
                      <w:szCs w:val="22"/>
                      <w:bdr w:val="nil"/>
                      <w:rtl w:val="0"/>
                    </w:rPr>
                    <w:t>, 112 T.C.__, No. 22 (1999).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John H. Wong</w:t>
                  </w:r>
                  <w:r>
                    <w:rPr>
                      <w:rStyle w:val="DefaultParagraphFont"/>
                      <w:rFonts w:ascii="Times New Roman" w:eastAsia="Times New Roman" w:hAnsi="Times New Roman" w:cs="Times New Roman"/>
                      <w:b w:val="0"/>
                      <w:bCs w:val="0"/>
                      <w:i w:val="0"/>
                      <w:iCs w:val="0"/>
                      <w:smallCaps w:val="0"/>
                      <w:color w:val="000000"/>
                      <w:sz w:val="22"/>
                      <w:szCs w:val="22"/>
                      <w:bdr w:val="nil"/>
                      <w:rtl w:val="0"/>
                    </w:rPr>
                    <w:t>, T.C. Summary Opinion 2009-152.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 Rul. 98-32, 1998-25 I.R.B. 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Regarding Technical Advice Memoranda, 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National Office of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often deal with a completed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cited and used as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with multi-digit file numbers.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sources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Treasury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administrative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 Rul. 2010-19.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 Conference Committee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Section 12(a) of the </w:t>
                  </w:r>
                  <w:r>
                    <w:rPr>
                      <w:rStyle w:val="DefaultParagraphFont"/>
                      <w:rFonts w:ascii="Times New Roman" w:eastAsia="Times New Roman" w:hAnsi="Times New Roman" w:cs="Times New Roman"/>
                      <w:b w:val="0"/>
                      <w:bCs w:val="0"/>
                      <w:i/>
                      <w:iCs/>
                      <w:smallCaps w:val="0"/>
                      <w:color w:val="000000"/>
                      <w:sz w:val="22"/>
                      <w:szCs w:val="22"/>
                      <w:bdr w:val="nil"/>
                      <w:rtl w:val="0"/>
                    </w:rPr>
                    <w:t>Internal Revenue Code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in which of the following courts carries the lowest tax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Appeals for the Federal Circuit.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Appeals for the Second Circuit.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Forty-Four Cigar Co.,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B.T.A. 1156, the 1156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year of the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paragraph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page number.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about this citation: </w:t>
            </w:r>
            <w:r>
              <w:rPr>
                <w:rStyle w:val="DefaultParagraphFont"/>
                <w:rFonts w:ascii="Times New Roman" w:eastAsia="Times New Roman" w:hAnsi="Times New Roman" w:cs="Times New Roman"/>
                <w:b w:val="0"/>
                <w:bCs w:val="0"/>
                <w:i/>
                <w:iCs/>
                <w:smallCaps w:val="0"/>
                <w:color w:val="000000"/>
                <w:sz w:val="22"/>
                <w:szCs w:val="22"/>
                <w:bdr w:val="nil"/>
                <w:rtl w:val="0"/>
              </w:rPr>
              <w:t>Bonkowski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 TCM 1645 (1970), </w:t>
            </w:r>
            <w:r>
              <w:rPr>
                <w:rStyle w:val="DefaultParagraphFont"/>
                <w:rFonts w:ascii="Times New Roman" w:eastAsia="Times New Roman" w:hAnsi="Times New Roman" w:cs="Times New Roman"/>
                <w:b w:val="0"/>
                <w:bCs w:val="0"/>
                <w:i/>
                <w:iCs/>
                <w:smallCaps w:val="0"/>
                <w:color w:val="000000"/>
                <w:sz w:val="22"/>
                <w:szCs w:val="22"/>
                <w:bdr w:val="nil"/>
                <w:rtl w:val="0"/>
              </w:rPr>
              <w:t>aff’d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458 F.2d 709 (CA-7, 1972), </w:t>
            </w:r>
            <w:r>
              <w:rPr>
                <w:rStyle w:val="DefaultParagraphFont"/>
                <w:rFonts w:ascii="Times New Roman" w:eastAsia="Times New Roman" w:hAnsi="Times New Roman" w:cs="Times New Roman"/>
                <w:b w:val="0"/>
                <w:bCs w:val="0"/>
                <w:i/>
                <w:iCs/>
                <w:smallCaps w:val="0"/>
                <w:color w:val="000000"/>
                <w:sz w:val="22"/>
                <w:szCs w:val="22"/>
                <w:bdr w:val="nil"/>
                <w:rtl w:val="0"/>
              </w:rPr>
              <w:t>cert. den.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decided not to agree or disagree with the Seventh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Seventh Court of Appeals disagreed with the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Court decision starts on page 1645.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Seventh Court of Appeals decision appears in Vol. 458.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notations would appear after a U.S. Tax Court citation if the IRS disagrees with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Rev’d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935 F.2d 203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Nonacq</w:t>
                  </w:r>
                  <w:r>
                    <w:rPr>
                      <w:rStyle w:val="DefaultParagraphFont"/>
                      <w:rFonts w:ascii="Times New Roman" w:eastAsia="Times New Roman" w:hAnsi="Times New Roman" w:cs="Times New Roman"/>
                      <w:b w:val="0"/>
                      <w:bCs w:val="0"/>
                      <w:i w:val="0"/>
                      <w:iCs w:val="0"/>
                      <w:smallCaps w:val="0"/>
                      <w:color w:val="000000"/>
                      <w:sz w:val="22"/>
                      <w:szCs w:val="22"/>
                      <w:bdr w:val="nil"/>
                      <w:rtl w:val="0"/>
                    </w:rPr>
                    <w:t>. 1979-1 C.B.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Cert. den</w:t>
                  </w:r>
                  <w:r>
                    <w:rPr>
                      <w:rStyle w:val="DefaultParagraphFont"/>
                      <w:rFonts w:ascii="Times New Roman" w:eastAsia="Times New Roman" w:hAnsi="Times New Roman" w:cs="Times New Roman"/>
                      <w:b w:val="0"/>
                      <w:bCs w:val="0"/>
                      <w:i w:val="0"/>
                      <w:iCs w:val="0"/>
                      <w:smallCaps w:val="0"/>
                      <w:color w:val="000000"/>
                      <w:sz w:val="22"/>
                      <w:szCs w:val="22"/>
                      <w:bdr w:val="nil"/>
                      <w:rtl w:val="0"/>
                    </w:rPr>
                    <w:t>. 361 U.S. 875 (1959).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Acq.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1990-1 C.B. 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a trial court rather than an appellate court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Forgeus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 B.T.A. 291 (1927).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Farris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222 F.2d 320 (CA-10, 1955).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Danville Plywood Corp.,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899 F.2d 3 (Fed Cir.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Boehm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326 U.S. 287 (1945).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Third Circuit Court of Appeals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T.C. 1018.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TCM 205 (1951).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 F.Supp. 1003 (D. Ct. Ga, 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F.2d 396 (CA-3, 1990).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 is located in the jurisdiction of the Fifth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Louisiana.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Carolina.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Interpret the following citation: 64-1 USTC 9618, </w:t>
            </w:r>
            <w:r>
              <w:rPr>
                <w:rStyle w:val="DefaultParagraphFont"/>
                <w:rFonts w:ascii="Times New Roman" w:eastAsia="Times New Roman" w:hAnsi="Times New Roman" w:cs="Times New Roman"/>
                <w:b w:val="0"/>
                <w:bCs w:val="0"/>
                <w:i/>
                <w:iCs/>
                <w:smallCaps w:val="0"/>
                <w:color w:val="000000"/>
                <w:sz w:val="22"/>
                <w:szCs w:val="22"/>
                <w:bdr w:val="nil"/>
                <w:rtl w:val="0"/>
              </w:rPr>
              <w:t>aff’d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344 F. 2d 966.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Small Cases Division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Court of Appeals decision that was affirmed on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Second Circuit Court of Appeals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T.C. 1018.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F. 2d 848 (CA-2, 1947).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 F. Supp. 1003 (D. Ct. Ga, 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F. 2d 396 (CA-3, 1990).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U.S. Court of Federal Claims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Apollo Computer, Inc. v. 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95-1 USTC ¶ 50,015 (Fed. Cl., 1994).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Westreco,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T.C. Memo. 1992-561 (1992).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Bausch &amp; Lomb, Inc.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933 F. 2d 1084 (CA-2,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Portland Manufacturing Co.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35 AFTR 2d 1439 (CA-9, 1975).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these citations appeared after a trial court decision, which one means that the decision was viewed favorably?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Aff’d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633 F. 2d 512 (CA-7, 1980).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Rem’d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399 F. 2d 800 (CA-5, 1968).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Rev’d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914 F. 2d 396 (CA-3,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Rev’d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935 F. 2d 203 (CA-5, 1991).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trial court normally has 16 judges?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trial court’s jurisdiction depends on the geographical location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the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trial court decision is generally less authoritative?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the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Memorandum decision of the U.S. Tax Court could be cited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1990-650.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68-1 USTC 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AFTR 2d 456.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court decision is generally more authoritative?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Court of Federal Claims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Court of Appeals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an acquiescence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acquiescence is issued in the </w:t>
                  </w: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Acquiescences are published only for certain regular decisions of the 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acquiescence is published in the </w:t>
                  </w: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does not issue acquiescences to adverse decisions that are not appealed.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J.W. Yarbo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737 F. 2d 479 (CA-5, 1984).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Article by a Federal judge in </w:t>
                  </w:r>
                  <w:r>
                    <w:rPr>
                      <w:rStyle w:val="DefaultParagraphFont"/>
                      <w:rFonts w:ascii="Times New Roman" w:eastAsia="Times New Roman" w:hAnsi="Times New Roman" w:cs="Times New Roman"/>
                      <w:b w:val="0"/>
                      <w:bCs w:val="0"/>
                      <w:i/>
                      <w:iCs/>
                      <w:smallCaps w:val="0"/>
                      <w:color w:val="000000"/>
                      <w:sz w:val="22"/>
                      <w:szCs w:val="22"/>
                      <w:bdr w:val="nil"/>
                      <w:rtl w:val="0"/>
                    </w:rPr>
                    <w:t>Harvard Law Review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Determination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Letter ruling.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is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 was codified for the first time in what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statement is not true with respect to Temporary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not be cited as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issued with Proposed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automatically expire within three years after the date of issuance.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found in the Federal Register.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administrative release deals with a proposed transaction rather than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Letter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decides not to pay a tax deficiency, they must go to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deduction for state and local income taxes paid.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net operating loss (NOL) carryforward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mitigating the effect of the annual accounting period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economic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provisions of the tax law cannot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income is taxed in the year received, not in the year 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impact has the community property system had on our Federal tax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position of the residents of community property states was so advantageous that many common law states actually adopted community property systems. The political pressure placed on Congress to correct the disparity in tax treatment was considerable. To a large extent, this correction was accomplished in the Revenue Act of 1948, which extended many of the community property tax advantages to residents of common law jurisdictions. Thus, common law states avoided the trauma of discarding their time-honored legal system familiar to everyone. The impact of community property law on the Federal estate and gift taxes is further explored in Chapters 18 and 19.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treaty with a foreign country impact a section in the Internal Revenue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enters into tax treaties (sometimes called tax conventions) with foreign countries to render mutual assistance in tax enforcement and to avoid double taxation. Neither a tax law nor a tax treaty takes precedence. When there is a conflict, the most recently enacted item will take precedence.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doctrine.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Because the Tax Court is a national court, it decides cases from all parts of the country. For many years, the Tax Court followed a policy of deciding cases based on what it thought the result should be, even though its decision might be appealed to a U.S. Circuit Court of Appeals that had previously decided a similar case differently. A number of years ago, this policy was changed in 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decision. After that change, the Tax Court will decide a case as it feels the law should be applied </w:t>
                  </w:r>
                  <w:r>
                    <w:rPr>
                      <w:rStyle w:val="DefaultParagraphFont"/>
                      <w:rFonts w:ascii="Times New Roman" w:eastAsia="Times New Roman" w:hAnsi="Times New Roman" w:cs="Times New Roman"/>
                      <w:b w:val="0"/>
                      <w:bCs w:val="0"/>
                      <w:i/>
                      <w:iCs/>
                      <w:smallCaps w:val="0"/>
                      <w:color w:val="000000"/>
                      <w:sz w:val="22"/>
                      <w:szCs w:val="22"/>
                      <w:bdr w:val="nil"/>
                      <w:rtl w:val="0"/>
                    </w:rPr>
                    <w:t>only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if the Circuit Court of Appeals of the appropriate jurisdiction has not yet passed on the issue or has previously decided a similar case in accord with the Tax Court’s decision. If the Circuit Court of Appeals of the  appropriate jurisdiction has previously held otherwise, the Tax Court will conform under 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 even though it disagrees with the holding.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value of Actions on Decisions to a tax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on Decisions tell a taxpayer the IRS’s reaction to certain court decisions. The IRS follows a practice of either acquiescing (agreeing) or nonacquiescing (not agreeing) with court decisions where guidance may be helpful. This practice does not mean that a particular decision has no value if the IRS has nonacquiesced in the result. It does, however, indicate that the IRS will continue to litigate the issue involved.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value is a tax citator to a tax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manual citators or a computer citator search is invaluable to tax research. A citator provides the history of a case including the authority relied on (e.g., other judicial decisions) in reaching the result. Reviewing the references listed in the citator discloses whether the decision was appealed and, if so, with what result (e.g., affirmed, reversed, and remanded). It also reveals other cases with the same or similar issues and how they were decided. Thus, a citator reflects on the validity of a case and may lead to other relevant judicial material.</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Understanding and Working with the Federal Tax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Understanding and Working with the Federal Tax Law</dc:title>
  <dc:creator>John Namale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GE2TONZXHE4TIMRV</vt:lpwstr>
  </property>
</Properties>
</file>