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All tissues are composed of cells.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capacity to maintain a fairly constant body temperature is a homeostatic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 community is composed of different populations of animals and plants.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defining characteristic that distinguishes prokaryotic and eukaryotic organisms is the lack of a cell membrane in prokaryotes.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modification of a limb that was used for walking in a preexisting ancestor to one that is used as a wing for a species today is called biological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 bacterial infection such as pneumonia is most likely caused by organisms derived from the kingdom fungi.</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All genetic mutations are harmful to an organism.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Vertical evolution, whereby living organisms evolve from a common ancestor ("tree of life"), is the only mechanism of evolution on Earth.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Proteins, rather than genes, are most directly responsible for the structure, function, and appearance of organisms.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Little scientific evidence is necessary when formulating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maintenance of cell structure requires energy.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Discovery-based science and hypothesis testing are the two major scientific approaches that help us understand biology.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CHECK ALL THE APPLY. Choose all options that best completes the statement or answers the question.</w:t>
        <w:br/>
      </w:r>
      <w:r>
        <w:rPr>
          <w:rFonts w:ascii="Times New Roman"/>
          <w:b/>
          <w:sz w:val="24"/>
        </w:rPr>
        <w:t>13)</w:t>
        <w:tab/>
      </w:r>
      <w:r>
        <w:rPr>
          <w:rFonts w:ascii="Times New Roman"/>
          <w:sz w:val="24"/>
        </w:rPr>
        <w:t>A journal article that you are reading explains the difference between DNA sequences of a species of plant that is found in diverse environments. These sequences lead to structural change in the size of the flowers due to environmental differences. The areas of science incorporated in this article include __________. (Check all that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ecology</w:t>
      </w:r>
      <w:r>
        <w:rPr>
          <w:rFonts w:ascii="Times New Roman"/>
          <w:sz w:val="24"/>
        </w:rPr>
        <w:tab/>
        <w:br/>
        <w:tab/>
      </w:r>
      <w:r>
        <w:rPr>
          <w:rFonts w:ascii="Times New Roman"/>
          <w:sz w:val="24"/>
        </w:rPr>
        <w:t>B)   anatomy</w:t>
      </w:r>
      <w:r>
        <w:rPr>
          <w:rFonts w:ascii="Times New Roman"/>
          <w:sz w:val="24"/>
        </w:rPr>
        <w:br/>
        <w:tab/>
      </w:r>
      <w:r>
        <w:rPr>
          <w:rFonts w:ascii="Times New Roman"/>
          <w:sz w:val="24"/>
        </w:rPr>
        <w:t>C)   cell biology</w:t>
      </w:r>
      <w:r>
        <w:rPr>
          <w:rFonts w:ascii="Times New Roman"/>
          <w:sz w:val="24"/>
        </w:rPr>
        <w:br/>
        <w:tab/>
      </w:r>
      <w:r>
        <w:rPr>
          <w:rFonts w:ascii="Times New Roman"/>
          <w:sz w:val="24"/>
        </w:rPr>
        <w:t>D)   molecular biology</w:t>
      </w:r>
      <w:r>
        <w:rPr>
          <w:rFonts w:ascii="Times New Roman"/>
          <w:sz w:val="24"/>
        </w:rPr>
        <w:br/>
        <w:tab/>
      </w:r>
      <w:r>
        <w:rPr>
          <w:rFonts w:ascii="Times New Roman"/>
          <w:sz w:val="24"/>
        </w:rPr>
        <w:t>E)   systems biology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When performing hypothesis testing, the steps that most accurately describe the process you must go through include __________. (Check all that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create a natural phenomenon.</w:t>
      </w:r>
      <w:r>
        <w:rPr>
          <w:rFonts w:ascii="Times New Roman"/>
          <w:sz w:val="24"/>
        </w:rPr>
        <w:tab/>
        <w:br/>
        <w:tab/>
      </w:r>
      <w:r>
        <w:rPr>
          <w:rFonts w:ascii="Times New Roman"/>
          <w:sz w:val="24"/>
        </w:rPr>
        <w:t>B)   analyze data to support or reject hypothesis.</w:t>
      </w:r>
      <w:r>
        <w:rPr>
          <w:rFonts w:ascii="Times New Roman"/>
          <w:sz w:val="24"/>
        </w:rPr>
        <w:br/>
        <w:tab/>
      </w:r>
      <w:r>
        <w:rPr>
          <w:rFonts w:ascii="Times New Roman"/>
          <w:sz w:val="24"/>
        </w:rPr>
        <w:t>C)   observe a natural phenomena.</w:t>
      </w:r>
      <w:r>
        <w:rPr>
          <w:rFonts w:ascii="Times New Roman"/>
          <w:sz w:val="24"/>
        </w:rPr>
        <w:br/>
        <w:tab/>
      </w:r>
      <w:r>
        <w:rPr>
          <w:rFonts w:ascii="Times New Roman"/>
          <w:sz w:val="24"/>
        </w:rPr>
        <w:t>D)   develop a theory based on observations.</w:t>
      </w:r>
      <w:r>
        <w:rPr>
          <w:rFonts w:ascii="Times New Roman"/>
          <w:sz w:val="24"/>
        </w:rPr>
        <w:br/>
        <w:tab/>
      </w:r>
      <w:r>
        <w:rPr>
          <w:rFonts w:ascii="Times New Roman"/>
          <w:sz w:val="24"/>
        </w:rPr>
        <w:t>E)   develop hypotheses to explain phenomena.</w:t>
      </w:r>
      <w:r>
        <w:rPr>
          <w:rFonts w:ascii="Times New Roman"/>
          <w:sz w:val="24"/>
        </w:rPr>
        <w:br/>
        <w:tab/>
      </w:r>
      <w:r>
        <w:rPr>
          <w:rFonts w:ascii="Times New Roman"/>
          <w:sz w:val="24"/>
        </w:rPr>
        <w:t>F)   design experiments to determine if predictions are correct or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15)</w:t>
        <w:tab/>
      </w:r>
      <w:r>
        <w:rPr>
          <w:rFonts w:ascii="Times New Roman"/>
          <w:sz w:val="24"/>
        </w:rPr>
        <w:t>Plant photosynthesis and the consumption of plants by animals is best explained by what unifying principle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living organisms use energy.</w:t>
      </w:r>
      <w:r>
        <w:rPr>
          <w:rFonts w:ascii="Times New Roman"/>
          <w:sz w:val="24"/>
        </w:rPr>
        <w:tab/>
        <w:br/>
        <w:tab/>
      </w:r>
      <w:r>
        <w:rPr>
          <w:rFonts w:ascii="Times New Roman"/>
          <w:sz w:val="24"/>
        </w:rPr>
        <w:t>B)   All living organisms maintain organization.</w:t>
      </w:r>
      <w:r>
        <w:rPr>
          <w:rFonts w:ascii="Times New Roman"/>
          <w:sz w:val="24"/>
        </w:rPr>
        <w:br/>
        <w:tab/>
      </w:r>
      <w:r>
        <w:rPr>
          <w:rFonts w:ascii="Times New Roman"/>
          <w:sz w:val="24"/>
        </w:rPr>
        <w:t>C)   All living organisms have evolved over the course of many generations.</w:t>
      </w:r>
      <w:r>
        <w:rPr>
          <w:rFonts w:ascii="Times New Roman"/>
          <w:sz w:val="24"/>
        </w:rPr>
        <w:br/>
        <w:tab/>
      </w:r>
      <w:r>
        <w:rPr>
          <w:rFonts w:ascii="Times New Roman"/>
          <w:sz w:val="24"/>
        </w:rPr>
        <w:t>D)   All living organisms maintain some level of homeostasis.</w:t>
      </w:r>
      <w:r>
        <w:rPr>
          <w:rFonts w:ascii="Times New Roman"/>
          <w:sz w:val="24"/>
        </w:rPr>
        <w:br/>
        <w:tab/>
      </w:r>
      <w:r>
        <w:rPr>
          <w:rFonts w:ascii="Times New Roman"/>
          <w:sz w:val="24"/>
        </w:rPr>
        <w:t>E)   All living organisms are composed of similar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plant will begin flowering in response to changes in length of daylight, temperature, and light quality. This is an example of which unifying principle of life?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Plants conduct photosynthesis.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Living organisms maintain homeostasis.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Living organisms interact with their environment.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Living organisms grow and develop.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Populations of organisms evolve from one generation to the next.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Whether the external temperature is hot or cold, birds maintain an internal body temperature of approximately 40°C.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cellular respiration.</w:t>
      </w:r>
      <w:r>
        <w:rPr>
          <w:rFonts w:ascii="Times New Roman"/>
          <w:sz w:val="24"/>
        </w:rPr>
        <w:br/>
        <w:tab/>
      </w:r>
      <w:r>
        <w:rPr>
          <w:rFonts w:ascii="Times New Roman"/>
          <w:sz w:val="24"/>
        </w:rPr>
        <w:t>C)   growth and development.</w:t>
      </w:r>
      <w:r>
        <w:rPr>
          <w:rFonts w:ascii="Times New Roman"/>
          <w:sz w:val="24"/>
        </w:rPr>
        <w:br/>
        <w:tab/>
      </w:r>
      <w:r>
        <w:rPr>
          <w:rFonts w:ascii="Times New Roman"/>
          <w:sz w:val="24"/>
        </w:rPr>
        <w:t>D)   homeostasis.</w:t>
      </w:r>
      <w:r>
        <w:rPr>
          <w:rFonts w:ascii="Times New Roman"/>
          <w:sz w:val="24"/>
        </w:rPr>
        <w:br/>
        <w:tab/>
      </w:r>
      <w:r>
        <w:rPr>
          <w:rFonts w:ascii="Times New Roman"/>
          <w:sz w:val="24"/>
        </w:rPr>
        <w:t>E)   proteomics.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Proteins are largely responsible for the traits of living organismswhile ________ provides the blueprint for the organization, development, and function of living things.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w:t>
      </w:r>
      <w:r>
        <w:rPr>
          <w:rFonts w:ascii="Times New Roman"/>
          <w:sz w:val="24"/>
        </w:rPr>
        <w:tab/>
        <w:br/>
        <w:tab/>
      </w:r>
      <w:r>
        <w:rPr>
          <w:rFonts w:ascii="Times New Roman"/>
          <w:sz w:val="24"/>
        </w:rPr>
        <w:t>B)   protein</w:t>
      </w:r>
      <w:r>
        <w:rPr>
          <w:rFonts w:ascii="Times New Roman"/>
          <w:sz w:val="24"/>
        </w:rPr>
        <w:br/>
        <w:tab/>
      </w:r>
      <w:r>
        <w:rPr>
          <w:rFonts w:ascii="Times New Roman"/>
          <w:sz w:val="24"/>
        </w:rPr>
        <w:t>C)   carbohydrate</w:t>
      </w:r>
      <w:r>
        <w:rPr>
          <w:rFonts w:ascii="Times New Roman"/>
          <w:sz w:val="24"/>
        </w:rPr>
        <w:br/>
        <w:tab/>
      </w:r>
      <w:r>
        <w:rPr>
          <w:rFonts w:ascii="Times New Roman"/>
          <w:sz w:val="24"/>
        </w:rPr>
        <w:t>D)   lipid</w:t>
      </w:r>
      <w:r>
        <w:rPr>
          <w:rFonts w:ascii="Times New Roman"/>
          <w:sz w:val="24"/>
        </w:rPr>
        <w:br/>
        <w:tab/>
      </w:r>
      <w:r>
        <w:rPr>
          <w:rFonts w:ascii="Times New Roman"/>
          <w:sz w:val="24"/>
        </w:rPr>
        <w:t>E)   metabolite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level of organization includes all of theothers in the list?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w:t>
      </w:r>
      <w:r>
        <w:rPr>
          <w:rFonts w:ascii="Times New Roman"/>
          <w:sz w:val="24"/>
        </w:rPr>
        <w:tab/>
        <w:br/>
        <w:tab/>
      </w:r>
      <w:r>
        <w:rPr>
          <w:rFonts w:ascii="Times New Roman"/>
          <w:sz w:val="24"/>
        </w:rPr>
        <w:t>B)   tissue</w:t>
      </w:r>
      <w:r>
        <w:rPr>
          <w:rFonts w:ascii="Times New Roman"/>
          <w:sz w:val="24"/>
        </w:rPr>
        <w:br/>
        <w:tab/>
      </w:r>
      <w:r>
        <w:rPr>
          <w:rFonts w:ascii="Times New Roman"/>
          <w:sz w:val="24"/>
        </w:rPr>
        <w:t>C)   organ</w:t>
      </w:r>
      <w:r>
        <w:rPr>
          <w:rFonts w:ascii="Times New Roman"/>
          <w:sz w:val="24"/>
        </w:rPr>
        <w:br/>
        <w:tab/>
      </w:r>
      <w:r>
        <w:rPr>
          <w:rFonts w:ascii="Times New Roman"/>
          <w:sz w:val="24"/>
        </w:rPr>
        <w:t>D)   organism</w:t>
      </w:r>
      <w:r>
        <w:rPr>
          <w:rFonts w:ascii="Times New Roman"/>
          <w:sz w:val="24"/>
        </w:rPr>
        <w:br/>
        <w:tab/>
      </w:r>
      <w:r>
        <w:rPr>
          <w:rFonts w:ascii="Times New Roman"/>
          <w:sz w:val="24"/>
        </w:rPr>
        <w:t>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level of organization is common to all life forms?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w:t>
      </w:r>
      <w:r>
        <w:rPr>
          <w:rFonts w:ascii="Times New Roman"/>
          <w:sz w:val="24"/>
        </w:rPr>
        <w:tab/>
        <w:br/>
        <w:tab/>
      </w:r>
      <w:r>
        <w:rPr>
          <w:rFonts w:ascii="Times New Roman"/>
          <w:sz w:val="24"/>
        </w:rPr>
        <w:t>B)   tissue</w:t>
      </w:r>
      <w:r>
        <w:rPr>
          <w:rFonts w:ascii="Times New Roman"/>
          <w:sz w:val="24"/>
        </w:rPr>
        <w:br/>
        <w:tab/>
      </w:r>
      <w:r>
        <w:rPr>
          <w:rFonts w:ascii="Times New Roman"/>
          <w:sz w:val="24"/>
        </w:rPr>
        <w:t>C)   organ</w:t>
      </w:r>
      <w:r>
        <w:rPr>
          <w:rFonts w:ascii="Times New Roman"/>
          <w:sz w:val="24"/>
        </w:rPr>
        <w:br/>
        <w:tab/>
      </w:r>
      <w:r>
        <w:rPr>
          <w:rFonts w:ascii="Times New Roman"/>
          <w:sz w:val="24"/>
        </w:rPr>
        <w:t>D)   organism</w:t>
      </w:r>
      <w:r>
        <w:rPr>
          <w:rFonts w:ascii="Times New Roman"/>
          <w:sz w:val="24"/>
        </w:rPr>
        <w:br/>
        <w:tab/>
      </w:r>
      <w:r>
        <w:rPr>
          <w:rFonts w:ascii="Times New Roman"/>
          <w:sz w:val="24"/>
        </w:rPr>
        <w:t>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cells in an organism associate with each other they form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atoms.</w:t>
      </w:r>
      <w:r>
        <w:rPr>
          <w:rFonts w:ascii="Times New Roman"/>
          <w:sz w:val="24"/>
        </w:rPr>
        <w:tab/>
        <w:br/>
        <w:tab/>
      </w:r>
      <w:r>
        <w:rPr>
          <w:rFonts w:ascii="Times New Roman"/>
          <w:sz w:val="24"/>
        </w:rPr>
        <w:t>B)   molecules.</w:t>
      </w:r>
      <w:r>
        <w:rPr>
          <w:rFonts w:ascii="Times New Roman"/>
          <w:sz w:val="24"/>
        </w:rPr>
        <w:br/>
        <w:tab/>
      </w:r>
      <w:r>
        <w:rPr>
          <w:rFonts w:ascii="Times New Roman"/>
          <w:sz w:val="24"/>
        </w:rPr>
        <w:t>C)   macromolecules.</w:t>
      </w:r>
      <w:r>
        <w:rPr>
          <w:rFonts w:ascii="Times New Roman"/>
          <w:sz w:val="24"/>
        </w:rPr>
        <w:br/>
        <w:tab/>
      </w:r>
      <w:r>
        <w:rPr>
          <w:rFonts w:ascii="Times New Roman"/>
          <w:sz w:val="24"/>
        </w:rPr>
        <w:t>D)   tissues.</w:t>
      </w:r>
      <w:r>
        <w:rPr>
          <w:rFonts w:ascii="Times New Roman"/>
          <w:sz w:val="24"/>
        </w:rPr>
        <w:br/>
        <w:tab/>
      </w:r>
      <w:r>
        <w:rPr>
          <w:rFonts w:ascii="Times New Roman"/>
          <w:sz w:val="24"/>
        </w:rPr>
        <w:t>E)   populations.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community of organisms interacting with their physical environment is a/an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w:t>
      </w:r>
      <w:r>
        <w:rPr>
          <w:rFonts w:ascii="Times New Roman"/>
          <w:sz w:val="24"/>
        </w:rPr>
        <w:tab/>
        <w:br/>
        <w:tab/>
      </w:r>
      <w:r>
        <w:rPr>
          <w:rFonts w:ascii="Times New Roman"/>
          <w:sz w:val="24"/>
        </w:rPr>
        <w:t>B)   organism.</w:t>
      </w:r>
      <w:r>
        <w:rPr>
          <w:rFonts w:ascii="Times New Roman"/>
          <w:sz w:val="24"/>
        </w:rPr>
        <w:br/>
        <w:tab/>
      </w:r>
      <w:r>
        <w:rPr>
          <w:rFonts w:ascii="Times New Roman"/>
          <w:sz w:val="24"/>
        </w:rPr>
        <w:t>C)   biosphere.</w:t>
      </w:r>
      <w:r>
        <w:rPr>
          <w:rFonts w:ascii="Times New Roman"/>
          <w:sz w:val="24"/>
        </w:rPr>
        <w:br/>
        <w:tab/>
      </w:r>
      <w:r>
        <w:rPr>
          <w:rFonts w:ascii="Times New Roman"/>
          <w:sz w:val="24"/>
        </w:rPr>
        <w:t>D)   ecosystem.</w:t>
      </w:r>
      <w:r>
        <w:rPr>
          <w:rFonts w:ascii="Times New Roman"/>
          <w:sz w:val="24"/>
        </w:rPr>
        <w:br/>
        <w:tab/>
      </w:r>
      <w:r>
        <w:rPr>
          <w:rFonts w:ascii="Times New Roman"/>
          <w:sz w:val="24"/>
        </w:rPr>
        <w:t>E)   macromolecular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life, which is the simplest of all levels of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w:t>
      </w:r>
      <w:r>
        <w:rPr>
          <w:rFonts w:ascii="Times New Roman"/>
          <w:sz w:val="24"/>
        </w:rPr>
        <w:tab/>
        <w:br/>
        <w:tab/>
      </w:r>
      <w:r>
        <w:rPr>
          <w:rFonts w:ascii="Times New Roman"/>
          <w:sz w:val="24"/>
        </w:rPr>
        <w:t>B)   cell</w:t>
      </w:r>
      <w:r>
        <w:rPr>
          <w:rFonts w:ascii="Times New Roman"/>
          <w:sz w:val="24"/>
        </w:rPr>
        <w:br/>
        <w:tab/>
      </w:r>
      <w:r>
        <w:rPr>
          <w:rFonts w:ascii="Times New Roman"/>
          <w:sz w:val="24"/>
        </w:rPr>
        <w:t>C)   organ</w:t>
      </w:r>
      <w:r>
        <w:rPr>
          <w:rFonts w:ascii="Times New Roman"/>
          <w:sz w:val="24"/>
        </w:rPr>
        <w:br/>
        <w:tab/>
      </w:r>
      <w:r>
        <w:rPr>
          <w:rFonts w:ascii="Times New Roman"/>
          <w:sz w:val="24"/>
        </w:rPr>
        <w:t>D)   organism</w:t>
      </w:r>
      <w:r>
        <w:rPr>
          <w:rFonts w:ascii="Times New Roman"/>
          <w:sz w:val="24"/>
        </w:rPr>
        <w:br/>
        <w:tab/>
      </w:r>
      <w:r>
        <w:rPr>
          <w:rFonts w:ascii="Times New Roman"/>
          <w:sz w:val="24"/>
        </w:rPr>
        <w:t>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Molecules are made up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atoms</w:t>
      </w:r>
      <w:r>
        <w:rPr>
          <w:rFonts w:ascii="Times New Roman"/>
          <w:sz w:val="24"/>
        </w:rPr>
        <w:tab/>
        <w:br/>
        <w:tab/>
      </w:r>
      <w:r>
        <w:rPr>
          <w:rFonts w:ascii="Times New Roman"/>
          <w:sz w:val="24"/>
        </w:rPr>
        <w:t>B)   cells</w:t>
      </w:r>
      <w:r>
        <w:rPr>
          <w:rFonts w:ascii="Times New Roman"/>
          <w:sz w:val="24"/>
        </w:rPr>
        <w:br/>
        <w:tab/>
      </w:r>
      <w:r>
        <w:rPr>
          <w:rFonts w:ascii="Times New Roman"/>
          <w:sz w:val="24"/>
        </w:rPr>
        <w:t>C)   organs</w:t>
      </w:r>
      <w:r>
        <w:rPr>
          <w:rFonts w:ascii="Times New Roman"/>
          <w:sz w:val="24"/>
        </w:rPr>
        <w:br/>
        <w:tab/>
      </w:r>
      <w:r>
        <w:rPr>
          <w:rFonts w:ascii="Times New Roman"/>
          <w:sz w:val="24"/>
        </w:rPr>
        <w:t>D)   organisms</w:t>
      </w:r>
      <w:r>
        <w:rPr>
          <w:rFonts w:ascii="Times New Roman"/>
          <w:sz w:val="24"/>
        </w:rPr>
        <w:br/>
        <w:tab/>
      </w:r>
      <w:r>
        <w:rPr>
          <w:rFonts w:ascii="Times New Roman"/>
          <w:sz w:val="24"/>
        </w:rPr>
        <w:t>E)   populations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Boa constrictors on an island are an example of a/an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organ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organism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population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ecosystem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flower on a plant represents the _____ level of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atom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organ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organism</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population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phenomenon through which populations of organisms change over several generations is termed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growth and development.</w:t>
      </w:r>
      <w:r>
        <w:rPr>
          <w:rFonts w:ascii="Times New Roman"/>
          <w:sz w:val="24"/>
        </w:rPr>
        <w:br/>
        <w:tab/>
      </w:r>
      <w:r>
        <w:rPr>
          <w:rFonts w:ascii="Times New Roman"/>
          <w:sz w:val="24"/>
        </w:rPr>
        <w:t>C)   reproduction.</w:t>
      </w:r>
      <w:r>
        <w:rPr>
          <w:rFonts w:ascii="Times New Roman"/>
          <w:sz w:val="24"/>
        </w:rPr>
        <w:br/>
        <w:tab/>
      </w:r>
      <w:r>
        <w:rPr>
          <w:rFonts w:ascii="Times New Roman"/>
          <w:sz w:val="24"/>
        </w:rPr>
        <w:t>D)   biological evolution.</w:t>
      </w:r>
      <w:r>
        <w:rPr>
          <w:rFonts w:ascii="Times New Roman"/>
          <w:sz w:val="24"/>
        </w:rPr>
        <w:br/>
        <w:tab/>
      </w:r>
      <w:r>
        <w:rPr>
          <w:rFonts w:ascii="Times New Roman"/>
          <w:sz w:val="24"/>
        </w:rPr>
        <w:t>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Changes in ________ represent the predominant cause for biological evolution.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growth and development</w:t>
      </w:r>
      <w:r>
        <w:rPr>
          <w:rFonts w:ascii="Times New Roman"/>
          <w:sz w:val="24"/>
        </w:rPr>
        <w:br/>
        <w:tab/>
      </w:r>
      <w:r>
        <w:rPr>
          <w:rFonts w:ascii="Times New Roman"/>
          <w:sz w:val="24"/>
        </w:rPr>
        <w:t>C)   reproduction</w:t>
      </w:r>
      <w:r>
        <w:rPr>
          <w:rFonts w:ascii="Times New Roman"/>
          <w:sz w:val="24"/>
        </w:rPr>
        <w:br/>
        <w:tab/>
      </w:r>
      <w:r>
        <w:rPr>
          <w:rFonts w:ascii="Times New Roman"/>
          <w:sz w:val="24"/>
        </w:rPr>
        <w:t>D)   genetic makeup</w:t>
      </w:r>
      <w:r>
        <w:rPr>
          <w:rFonts w:ascii="Times New Roman"/>
          <w:sz w:val="24"/>
        </w:rPr>
        <w:br/>
        <w:tab/>
      </w:r>
      <w:r>
        <w:rPr>
          <w:rFonts w:ascii="Times New Roman"/>
          <w:sz w:val="24"/>
        </w:rPr>
        <w:t>E)   energy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variety of finch species within the Hawaiian Islands have acquired different types of beaks needed for utilizing specific food resources. What is the likelyprocess by which these different species of finches came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vertical descent with mutation</w:t>
      </w:r>
      <w:r>
        <w:rPr>
          <w:rFonts w:ascii="Times New Roman"/>
          <w:sz w:val="24"/>
        </w:rPr>
        <w:tab/>
        <w:br/>
        <w:tab/>
      </w:r>
      <w:r>
        <w:rPr>
          <w:rFonts w:ascii="Times New Roman"/>
          <w:sz w:val="24"/>
        </w:rPr>
        <w:t>B)   horizontal gene transfer</w:t>
      </w:r>
      <w:r>
        <w:rPr>
          <w:rFonts w:ascii="Times New Roman"/>
          <w:sz w:val="24"/>
        </w:rPr>
        <w:br/>
        <w:tab/>
      </w:r>
      <w:r>
        <w:rPr>
          <w:rFonts w:ascii="Times New Roman"/>
          <w:sz w:val="24"/>
        </w:rPr>
        <w:t>C)   an accumulation of harmful genetic mutations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featureofgenetic mutations can eventuallylead to the evolution of new species?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Mutations alwaysproduce harmful effects.</w:t>
      </w:r>
      <w:r>
        <w:rPr>
          <w:rFonts w:ascii="Times New Roman"/>
          <w:sz w:val="24"/>
        </w:rPr>
        <w:tab/>
        <w:br/>
        <w:tab/>
      </w:r>
      <w:r>
        <w:rPr>
          <w:rFonts w:ascii="Times New Roman"/>
          <w:sz w:val="24"/>
        </w:rPr>
        <w:t>B)   Mutations neveraffect protein structure or function.</w:t>
      </w:r>
      <w:r>
        <w:rPr>
          <w:rFonts w:ascii="Times New Roman"/>
          <w:sz w:val="24"/>
        </w:rPr>
        <w:br/>
        <w:tab/>
      </w:r>
      <w:r>
        <w:rPr>
          <w:rFonts w:ascii="Times New Roman"/>
          <w:sz w:val="24"/>
        </w:rPr>
        <w:t>C)   Mutationsarenot a mechanism through which biological evolution occurs.</w:t>
      </w:r>
      <w:r>
        <w:rPr>
          <w:rFonts w:ascii="Times New Roman"/>
          <w:sz w:val="24"/>
        </w:rPr>
        <w:br/>
        <w:tab/>
      </w:r>
      <w:r>
        <w:rPr>
          <w:rFonts w:ascii="Times New Roman"/>
          <w:sz w:val="24"/>
        </w:rPr>
        <w:t>D)   Mutations alwaysproduce beneficial effects.</w:t>
      </w:r>
      <w:r>
        <w:rPr>
          <w:rFonts w:ascii="Times New Roman"/>
          <w:sz w:val="24"/>
        </w:rPr>
        <w:br/>
        <w:tab/>
      </w:r>
      <w:r>
        <w:rPr>
          <w:rFonts w:ascii="Times New Roman"/>
          <w:sz w:val="24"/>
        </w:rPr>
        <w:t>E)   Mutations producechanges in the DNA sequence of a gene.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New species evolve from pre-existing species by the accumulation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metabolic events.</w:t>
      </w:r>
      <w:r>
        <w:rPr>
          <w:rFonts w:ascii="Times New Roman"/>
          <w:sz w:val="24"/>
        </w:rPr>
        <w:tab/>
        <w:br/>
        <w:tab/>
      </w:r>
      <w:r>
        <w:rPr>
          <w:rFonts w:ascii="Times New Roman"/>
          <w:sz w:val="24"/>
        </w:rPr>
        <w:t>B)   genetic mutations.</w:t>
      </w:r>
      <w:r>
        <w:rPr>
          <w:rFonts w:ascii="Times New Roman"/>
          <w:sz w:val="24"/>
        </w:rPr>
        <w:br/>
        <w:tab/>
      </w:r>
      <w:r>
        <w:rPr>
          <w:rFonts w:ascii="Times New Roman"/>
          <w:sz w:val="24"/>
        </w:rPr>
        <w:t>C)   proteins.</w:t>
      </w:r>
      <w:r>
        <w:rPr>
          <w:rFonts w:ascii="Times New Roman"/>
          <w:sz w:val="24"/>
        </w:rPr>
        <w:br/>
        <w:tab/>
      </w:r>
      <w:r>
        <w:rPr>
          <w:rFonts w:ascii="Times New Roman"/>
          <w:sz w:val="24"/>
        </w:rPr>
        <w:t>D)   reproductive events.</w:t>
      </w:r>
      <w:r>
        <w:rPr>
          <w:rFonts w:ascii="Times New Roman"/>
          <w:sz w:val="24"/>
        </w:rPr>
        <w:br/>
        <w:tab/>
      </w:r>
      <w:r>
        <w:rPr>
          <w:rFonts w:ascii="Times New Roman"/>
          <w:sz w:val="24"/>
        </w:rPr>
        <w:t>E)   developmental events.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How does evolutionary change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Through themodification of characteristics in a preexisting population.</w:t>
      </w:r>
      <w:r>
        <w:rPr>
          <w:rFonts w:ascii="Times New Roman"/>
          <w:sz w:val="24"/>
        </w:rPr>
        <w:tab/>
        <w:br/>
        <w:tab/>
      </w:r>
      <w:r>
        <w:rPr>
          <w:rFonts w:ascii="Times New Roman"/>
          <w:sz w:val="24"/>
        </w:rPr>
        <w:t>B)   It may involvevertical descent with mutation.</w:t>
      </w:r>
      <w:r>
        <w:rPr>
          <w:rFonts w:ascii="Times New Roman"/>
          <w:sz w:val="24"/>
        </w:rPr>
        <w:br/>
        <w:tab/>
      </w:r>
      <w:r>
        <w:rPr>
          <w:rFonts w:ascii="Times New Roman"/>
          <w:sz w:val="24"/>
        </w:rPr>
        <w:t>C)   It may involvehorizontal gene transfer.</w:t>
      </w:r>
      <w:r>
        <w:rPr>
          <w:rFonts w:ascii="Times New Roman"/>
          <w:sz w:val="24"/>
        </w:rPr>
        <w:br/>
        <w:tab/>
      </w:r>
      <w:r>
        <w:rPr>
          <w:rFonts w:ascii="Times New Roman"/>
          <w:sz w:val="24"/>
        </w:rPr>
        <w:t>D)   All of these choices are correct.</w:t>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the process of biological evolution, new species may evolve through exchange of genes from one species to another. This process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proteome transfer.</w:t>
      </w:r>
      <w:r>
        <w:rPr>
          <w:rFonts w:ascii="Times New Roman"/>
          <w:sz w:val="24"/>
        </w:rPr>
        <w:tab/>
        <w:br/>
        <w:tab/>
      </w:r>
      <w:r>
        <w:rPr>
          <w:rFonts w:ascii="Times New Roman"/>
          <w:sz w:val="24"/>
        </w:rPr>
        <w:t>B)   horizontal gene transfer.</w:t>
      </w:r>
      <w:r>
        <w:rPr>
          <w:rFonts w:ascii="Times New Roman"/>
          <w:sz w:val="24"/>
        </w:rPr>
        <w:br/>
        <w:tab/>
      </w:r>
      <w:r>
        <w:rPr>
          <w:rFonts w:ascii="Times New Roman"/>
          <w:sz w:val="24"/>
        </w:rPr>
        <w:t>C)   vertical evolution.</w:t>
      </w:r>
      <w:r>
        <w:rPr>
          <w:rFonts w:ascii="Times New Roman"/>
          <w:sz w:val="24"/>
        </w:rPr>
        <w:br/>
        <w:tab/>
      </w:r>
      <w:r>
        <w:rPr>
          <w:rFonts w:ascii="Times New Roman"/>
          <w:sz w:val="24"/>
        </w:rPr>
        <w:t>D)   vertical descent with mutation.</w:t>
      </w:r>
      <w:r>
        <w:rPr>
          <w:rFonts w:ascii="Times New Roman"/>
          <w:sz w:val="24"/>
        </w:rPr>
        <w:br/>
        <w:tab/>
      </w:r>
      <w:r>
        <w:rPr>
          <w:rFonts w:ascii="Times New Roman"/>
          <w:sz w:val="24"/>
        </w:rPr>
        <w:t>E)   genomic sciences.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grouping or classification of species is termed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genus.</w:t>
      </w:r>
      <w:r>
        <w:rPr>
          <w:rFonts w:ascii="Times New Roman"/>
          <w:sz w:val="24"/>
        </w:rPr>
        <w:tab/>
        <w:br/>
        <w:tab/>
      </w:r>
      <w:r>
        <w:rPr>
          <w:rFonts w:ascii="Times New Roman"/>
          <w:sz w:val="24"/>
        </w:rPr>
        <w:t>B)   kingdom.</w:t>
      </w:r>
      <w:r>
        <w:rPr>
          <w:rFonts w:ascii="Times New Roman"/>
          <w:sz w:val="24"/>
        </w:rPr>
        <w:br/>
        <w:tab/>
      </w:r>
      <w:r>
        <w:rPr>
          <w:rFonts w:ascii="Times New Roman"/>
          <w:sz w:val="24"/>
        </w:rPr>
        <w:t>C)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When grouping organisms, which classification is most general for a particular type of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Kingdom</w:t>
      </w:r>
      <w:r>
        <w:rPr>
          <w:rFonts w:ascii="Times New Roman"/>
          <w:sz w:val="24"/>
        </w:rPr>
        <w:tab/>
        <w:br/>
        <w:tab/>
      </w:r>
      <w:r>
        <w:rPr>
          <w:rFonts w:ascii="Times New Roman"/>
          <w:sz w:val="24"/>
        </w:rPr>
        <w:t>B)   Phylum</w:t>
      </w:r>
      <w:r>
        <w:rPr>
          <w:rFonts w:ascii="Times New Roman"/>
          <w:sz w:val="24"/>
        </w:rPr>
        <w:br/>
        <w:tab/>
      </w:r>
      <w:r>
        <w:rPr>
          <w:rFonts w:ascii="Times New Roman"/>
          <w:sz w:val="24"/>
        </w:rPr>
        <w:t>C)   Order</w:t>
      </w:r>
      <w:r>
        <w:rPr>
          <w:rFonts w:ascii="Times New Roman"/>
          <w:sz w:val="24"/>
        </w:rPr>
        <w:br/>
        <w:tab/>
      </w:r>
      <w:r>
        <w:rPr>
          <w:rFonts w:ascii="Times New Roman"/>
          <w:sz w:val="24"/>
        </w:rPr>
        <w:t>D)   Family</w:t>
      </w:r>
      <w:r>
        <w:rPr>
          <w:rFonts w:ascii="Times New Roman"/>
          <w:sz w:val="24"/>
        </w:rPr>
        <w:br/>
        <w:tab/>
      </w:r>
      <w:r>
        <w:rPr>
          <w:rFonts w:ascii="Times New Roman"/>
          <w:sz w:val="24"/>
        </w:rPr>
        <w:t>E)   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All organisms in the Kingdom ____ can perform photosynthesis.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Animalia</w:t>
      </w:r>
      <w:r>
        <w:rPr>
          <w:rFonts w:ascii="Times New Roman"/>
          <w:sz w:val="24"/>
        </w:rPr>
        <w:tab/>
        <w:br/>
        <w:tab/>
      </w:r>
      <w:r>
        <w:rPr>
          <w:rFonts w:ascii="Times New Roman"/>
          <w:sz w:val="24"/>
        </w:rPr>
        <w:t>B)   Protista</w:t>
      </w:r>
      <w:r>
        <w:rPr>
          <w:rFonts w:ascii="Times New Roman"/>
          <w:sz w:val="24"/>
        </w:rPr>
        <w:br/>
        <w:tab/>
      </w:r>
      <w:r>
        <w:rPr>
          <w:rFonts w:ascii="Times New Roman"/>
          <w:sz w:val="24"/>
        </w:rPr>
        <w:t>C)   Fungi</w:t>
      </w:r>
      <w:r>
        <w:rPr>
          <w:rFonts w:ascii="Times New Roman"/>
          <w:sz w:val="24"/>
        </w:rPr>
        <w:br/>
        <w:tab/>
      </w:r>
      <w:r>
        <w:rPr>
          <w:rFonts w:ascii="Times New Roman"/>
          <w:sz w:val="24"/>
        </w:rPr>
        <w:t>D)   Plantae</w:t>
      </w:r>
      <w:r>
        <w:rPr>
          <w:rFonts w:ascii="Times New Roman"/>
          <w:sz w:val="24"/>
        </w:rPr>
        <w:br/>
        <w:tab/>
      </w:r>
      <w:r>
        <w:rPr>
          <w:rFonts w:ascii="Times New Roman"/>
          <w:sz w:val="24"/>
        </w:rPr>
        <w:t>E)   Bacteria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Our species is called   </w:t>
      </w:r>
      <w:r>
        <w:rPr>
          <w:rFonts w:ascii="Times New Roman"/>
          <w:b w:val="false"/>
          <w:i/>
          <w:color w:val="000000"/>
          <w:sz w:val="24"/>
        </w:rPr>
        <w:t>Homo sapiens</w:t>
      </w:r>
      <w:r>
        <w:rPr>
          <w:rFonts w:ascii="Times New Roman"/>
          <w:b w:val="false"/>
          <w:i w:val="false"/>
          <w:color w:val="000000"/>
          <w:sz w:val="24"/>
        </w:rPr>
        <w:t>. The first word refers to which taxonomical grouping?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Kingdom</w:t>
      </w:r>
      <w:r>
        <w:rPr>
          <w:rFonts w:ascii="Times New Roman"/>
          <w:sz w:val="24"/>
        </w:rPr>
        <w:tab/>
        <w:br/>
        <w:tab/>
      </w:r>
      <w:r>
        <w:rPr>
          <w:rFonts w:ascii="Times New Roman"/>
          <w:sz w:val="24"/>
        </w:rPr>
        <w:t>B)   Phylum</w:t>
      </w:r>
      <w:r>
        <w:rPr>
          <w:rFonts w:ascii="Times New Roman"/>
          <w:sz w:val="24"/>
        </w:rPr>
        <w:br/>
        <w:tab/>
      </w:r>
      <w:r>
        <w:rPr>
          <w:rFonts w:ascii="Times New Roman"/>
          <w:sz w:val="24"/>
        </w:rPr>
        <w:t>C)   Order</w:t>
      </w:r>
      <w:r>
        <w:rPr>
          <w:rFonts w:ascii="Times New Roman"/>
          <w:sz w:val="24"/>
        </w:rPr>
        <w:br/>
        <w:tab/>
      </w:r>
      <w:r>
        <w:rPr>
          <w:rFonts w:ascii="Times New Roman"/>
          <w:sz w:val="24"/>
        </w:rPr>
        <w:t>D)   Genus</w:t>
      </w:r>
      <w:r>
        <w:rPr>
          <w:rFonts w:ascii="Times New Roman"/>
          <w:sz w:val="24"/>
        </w:rPr>
        <w:br/>
        <w:tab/>
      </w:r>
      <w:r>
        <w:rPr>
          <w:rFonts w:ascii="Times New Roman"/>
          <w:sz w:val="24"/>
        </w:rPr>
        <w:t>E)   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When considering nomenclature for scientific names, what is the difference between the two primates,   </w:t>
      </w:r>
      <w:r>
        <w:rPr>
          <w:rFonts w:ascii="Times New Roman"/>
          <w:b w:val="false"/>
          <w:i/>
          <w:color w:val="000000"/>
          <w:sz w:val="24"/>
        </w:rPr>
        <w:t>Homo sapiens</w:t>
      </w:r>
      <w:r>
        <w:rPr>
          <w:rFonts w:ascii="Times New Roman"/>
          <w:b w:val="false"/>
          <w:i w:val="false"/>
          <w:color w:val="000000"/>
          <w:sz w:val="24"/>
        </w:rPr>
        <w:t xml:space="preserve"> and   </w:t>
      </w:r>
      <w:r>
        <w:rPr>
          <w:rFonts w:ascii="Times New Roman"/>
          <w:b w:val="false"/>
          <w:i/>
          <w:color w:val="000000"/>
          <w:sz w:val="24"/>
        </w:rPr>
        <w:t>Homo erectus</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is a primate but the other is not.</w:t>
      </w:r>
      <w:r>
        <w:rPr>
          <w:rFonts w:ascii="Times New Roman"/>
          <w:sz w:val="24"/>
        </w:rPr>
        <w:tab/>
        <w:br/>
        <w:tab/>
      </w:r>
      <w:r>
        <w:rPr>
          <w:rFonts w:ascii="Times New Roman"/>
          <w:sz w:val="24"/>
        </w:rPr>
        <w:t>B)   They are animals of a different kingdom.</w:t>
      </w:r>
      <w:r>
        <w:rPr>
          <w:rFonts w:ascii="Times New Roman"/>
          <w:sz w:val="24"/>
        </w:rPr>
        <w:br/>
        <w:tab/>
      </w:r>
      <w:r>
        <w:rPr>
          <w:rFonts w:ascii="Times New Roman"/>
          <w:sz w:val="24"/>
        </w:rPr>
        <w:t>C)   They are animals of a different order.</w:t>
      </w:r>
      <w:r>
        <w:rPr>
          <w:rFonts w:ascii="Times New Roman"/>
          <w:sz w:val="24"/>
        </w:rPr>
        <w:br/>
        <w:tab/>
      </w:r>
      <w:r>
        <w:rPr>
          <w:rFonts w:ascii="Times New Roman"/>
          <w:sz w:val="24"/>
        </w:rPr>
        <w:t>D)   They are animals of a different species.</w:t>
      </w:r>
      <w:r>
        <w:rPr>
          <w:rFonts w:ascii="Times New Roman"/>
          <w:sz w:val="24"/>
        </w:rPr>
        <w:br/>
        <w:tab/>
      </w:r>
      <w:r>
        <w:rPr>
          <w:rFonts w:ascii="Times New Roman"/>
          <w:sz w:val="24"/>
        </w:rPr>
        <w:t>E)   They are animals of a different genus.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domain of life contains the mostmulticellular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Archaea</w:t>
      </w:r>
      <w:r>
        <w:rPr>
          <w:rFonts w:ascii="Times New Roman"/>
          <w:sz w:val="24"/>
        </w:rPr>
        <w:tab/>
        <w:br/>
        <w:tab/>
      </w:r>
      <w:r>
        <w:rPr>
          <w:rFonts w:ascii="Times New Roman"/>
          <w:sz w:val="24"/>
        </w:rPr>
        <w:t>B)   Bacteria</w:t>
      </w:r>
      <w:r>
        <w:rPr>
          <w:rFonts w:ascii="Times New Roman"/>
          <w:sz w:val="24"/>
        </w:rPr>
        <w:br/>
        <w:tab/>
      </w:r>
      <w:r>
        <w:rPr>
          <w:rFonts w:ascii="Times New Roman"/>
          <w:sz w:val="24"/>
        </w:rPr>
        <w:t>C)   Prokarya</w:t>
      </w:r>
      <w:r>
        <w:rPr>
          <w:rFonts w:ascii="Times New Roman"/>
          <w:sz w:val="24"/>
        </w:rPr>
        <w:br/>
        <w:tab/>
      </w:r>
      <w:r>
        <w:rPr>
          <w:rFonts w:ascii="Times New Roman"/>
          <w:sz w:val="24"/>
        </w:rPr>
        <w:t>D)   Eukarya</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Microorganisms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An explanation for a biological process that is substantiated by a large body of evidence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theory.</w:t>
      </w:r>
      <w:r>
        <w:rPr>
          <w:rFonts w:ascii="Times New Roman"/>
          <w:sz w:val="24"/>
        </w:rPr>
        <w:br/>
        <w:tab/>
      </w:r>
      <w:r>
        <w:rPr>
          <w:rFonts w:ascii="Times New Roman"/>
          <w:sz w:val="24"/>
        </w:rPr>
        <w:t>C)   systems biology.</w:t>
      </w:r>
      <w:r>
        <w:rPr>
          <w:rFonts w:ascii="Times New Roman"/>
          <w:sz w:val="24"/>
        </w:rPr>
        <w:br/>
        <w:tab/>
      </w:r>
      <w:r>
        <w:rPr>
          <w:rFonts w:ascii="Times New Roman"/>
          <w:sz w:val="24"/>
        </w:rPr>
        <w:t>D)   reductionism.</w:t>
      </w:r>
      <w:r>
        <w:rPr>
          <w:rFonts w:ascii="Times New Roman"/>
          <w:sz w:val="24"/>
        </w:rPr>
        <w:br/>
        <w:tab/>
      </w:r>
      <w:r>
        <w:rPr>
          <w:rFonts w:ascii="Times New Roman"/>
          <w:sz w:val="24"/>
        </w:rPr>
        <w:t>E)   prediction.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Collecting data without a specific hypothesis in mind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reductionism.</w:t>
      </w:r>
      <w:r>
        <w:rPr>
          <w:rFonts w:ascii="Times New Roman"/>
          <w:sz w:val="24"/>
        </w:rPr>
        <w:tab/>
        <w:br/>
        <w:tab/>
      </w:r>
      <w:r>
        <w:rPr>
          <w:rFonts w:ascii="Times New Roman"/>
          <w:sz w:val="24"/>
        </w:rPr>
        <w:t>B)   hypothesis testing.</w:t>
      </w:r>
      <w:r>
        <w:rPr>
          <w:rFonts w:ascii="Times New Roman"/>
          <w:sz w:val="24"/>
        </w:rPr>
        <w:br/>
        <w:tab/>
      </w:r>
      <w:r>
        <w:rPr>
          <w:rFonts w:ascii="Times New Roman"/>
          <w:sz w:val="24"/>
        </w:rPr>
        <w:t>C)   discovery-based science.</w:t>
      </w:r>
      <w:r>
        <w:rPr>
          <w:rFonts w:ascii="Times New Roman"/>
          <w:sz w:val="24"/>
        </w:rPr>
        <w:br/>
        <w:tab/>
      </w:r>
      <w:r>
        <w:rPr>
          <w:rFonts w:ascii="Times New Roman"/>
          <w:sz w:val="24"/>
        </w:rPr>
        <w:t>D)   theoretical.</w:t>
      </w:r>
      <w:r>
        <w:rPr>
          <w:rFonts w:ascii="Times New Roman"/>
          <w:sz w:val="24"/>
        </w:rPr>
        <w:br/>
        <w:tab/>
      </w:r>
      <w:r>
        <w:rPr>
          <w:rFonts w:ascii="Times New Roman"/>
          <w:sz w:val="24"/>
        </w:rPr>
        <w:t>E)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What is the appropriate order of the stages of investigating whether maple trees drop their leaves in the autumn because of colder days?</w:t>
      </w:r>
      <w:r>
        <w:rPr>
          <w:rFonts w:ascii="Times New Roman"/>
          <w:sz w:val="24"/>
        </w:rPr>
        <w:br/>
      </w:r>
      <w:r>
        <w:rPr>
          <w:rFonts w:ascii="Times New Roman"/>
          <w:b w:val="false"/>
          <w:i w:val="false"/>
          <w:color w:val="000000"/>
          <w:sz w:val="24"/>
        </w:rPr>
        <w:t xml:space="preserve"> (1) Maple trees are grown in two greenhouses where the only variable is temperature (15°C vs. 10°C).</w:t>
      </w:r>
      <w:r>
        <w:rPr>
          <w:rFonts w:ascii="Times New Roman"/>
          <w:sz w:val="24"/>
        </w:rPr>
        <w:br/>
      </w:r>
      <w:r>
        <w:rPr>
          <w:rFonts w:ascii="Times New Roman"/>
          <w:b w:val="false"/>
          <w:i w:val="false"/>
          <w:color w:val="000000"/>
          <w:sz w:val="24"/>
        </w:rPr>
        <w:t xml:space="preserve"> (2) The hypothesis is rejected.</w:t>
      </w:r>
      <w:r>
        <w:rPr>
          <w:rFonts w:ascii="Times New Roman"/>
          <w:sz w:val="24"/>
        </w:rPr>
        <w:br/>
      </w:r>
      <w:r>
        <w:rPr>
          <w:rFonts w:ascii="Times New Roman"/>
          <w:b w:val="false"/>
          <w:i w:val="false"/>
          <w:color w:val="000000"/>
          <w:sz w:val="24"/>
        </w:rPr>
        <w:t xml:space="preserve"> (3) There is no statistical difference in the number of leaves dropped at 10°C as compared to 15°C.</w:t>
      </w:r>
      <w:r>
        <w:rPr>
          <w:rFonts w:ascii="Times New Roman"/>
          <w:sz w:val="24"/>
        </w:rPr>
        <w:br/>
      </w:r>
      <w:r>
        <w:rPr>
          <w:rFonts w:ascii="Times New Roman"/>
          <w:b w:val="false"/>
          <w:i w:val="false"/>
          <w:color w:val="000000"/>
          <w:sz w:val="24"/>
        </w:rPr>
        <w:t xml:space="preserve"> (4) The observation is that maple trees drop their leaves in autumn.</w:t>
      </w:r>
      <w:r>
        <w:rPr>
          <w:rFonts w:ascii="Times New Roman"/>
          <w:sz w:val="24"/>
        </w:rPr>
        <w:br/>
      </w:r>
      <w:r>
        <w:rPr>
          <w:rFonts w:ascii="Times New Roman"/>
          <w:b w:val="false"/>
          <w:i w:val="false"/>
          <w:color w:val="000000"/>
          <w:sz w:val="24"/>
        </w:rPr>
        <w:t xml:space="preserve"> (5) The hypothesis is that maple trees drop their leaves because of colder temperatures.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1, 2, 3, 4, 5.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3, 4, 5, 1, 2.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5, 4, 3, 1, 2.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4, 5, 1, 3, 2.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3, 4, 2, 1, 5.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“All living organisms are composed of cells” is best related to what kind of scientific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Theory</w:t>
      </w:r>
      <w:r>
        <w:rPr>
          <w:rFonts w:ascii="Times New Roman"/>
          <w:sz w:val="24"/>
        </w:rPr>
        <w:br/>
        <w:tab/>
      </w:r>
      <w:r>
        <w:rPr>
          <w:rFonts w:ascii="Times New Roman"/>
          <w:sz w:val="24"/>
        </w:rPr>
        <w:t>C)   Discovery</w:t>
      </w:r>
      <w:r>
        <w:rPr>
          <w:rFonts w:ascii="Times New Roman"/>
          <w:sz w:val="24"/>
        </w:rPr>
        <w:br/>
        <w:tab/>
      </w:r>
      <w:r>
        <w:rPr>
          <w:rFonts w:ascii="Times New Roman"/>
          <w:sz w:val="24"/>
        </w:rPr>
        <w:t>D)   Prediction</w:t>
      </w:r>
      <w:r>
        <w:rPr>
          <w:rFonts w:ascii="Times New Roman"/>
          <w:sz w:val="24"/>
        </w:rPr>
        <w:br/>
        <w:tab/>
      </w:r>
      <w:r>
        <w:rPr>
          <w:rFonts w:ascii="Times New Roman"/>
          <w:sz w:val="24"/>
        </w:rPr>
        <w:t>E)   Fact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wristwatch suddenly stops working. After replacing the battery, the watch starts working again. Which of the following statements correctly describes the situation from the perspective of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This proves that adead battery was the reason the wristwatch stopped working.</w:t>
      </w:r>
      <w:r>
        <w:rPr>
          <w:rFonts w:ascii="Times New Roman"/>
          <w:sz w:val="24"/>
        </w:rPr>
        <w:tab/>
        <w:br/>
        <w:tab/>
      </w:r>
      <w:r>
        <w:rPr>
          <w:rFonts w:ascii="Times New Roman"/>
          <w:sz w:val="24"/>
        </w:rPr>
        <w:t>B)   This substantiatesthe theory that all wristwatches require functional batteries.</w:t>
      </w:r>
      <w:r>
        <w:rPr>
          <w:rFonts w:ascii="Times New Roman"/>
          <w:sz w:val="24"/>
        </w:rPr>
        <w:br/>
        <w:tab/>
      </w:r>
      <w:r>
        <w:rPr>
          <w:rFonts w:ascii="Times New Roman"/>
          <w:sz w:val="24"/>
        </w:rPr>
        <w:t>C)   This is consistent with the hypothesis that a dead battery caused thewristwatch to stop working.</w:t>
      </w:r>
      <w:r>
        <w:rPr>
          <w:rFonts w:ascii="Times New Roman"/>
          <w:sz w:val="24"/>
        </w:rPr>
        <w:br/>
        <w:tab/>
      </w:r>
      <w:r>
        <w:rPr>
          <w:rFonts w:ascii="Times New Roman"/>
          <w:sz w:val="24"/>
        </w:rPr>
        <w:t>D)   This leads to theprediction that a battery is required for wristwatch operation.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researcher decides to test the scientific validity of the common phrase “An apple a day keeps the doctor away.” What would be a valid hypothesis to investigate this specific question?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Eating apples decreases the frequency of contracting a cold.</w:t>
      </w:r>
      <w:r>
        <w:rPr>
          <w:rFonts w:ascii="Times New Roman"/>
          <w:sz w:val="24"/>
        </w:rPr>
      </w:r>
      <w:r>
        <w:rPr>
          <w:rFonts w:ascii="Times New Roman"/>
          <w:sz w:val="24"/>
        </w:rPr>
        <w:tab/>
        <w:br/>
        <w:tab/>
      </w:r>
      <w:r>
        <w:rPr>
          <w:rFonts w:ascii="Times New Roman"/>
          <w:sz w:val="24"/>
        </w:rPr>
        <w:t>B)   The dailyconsumption of a single apple does not change the number ofvisits to thedoctor.</w:t>
      </w:r>
      <w:r>
        <w:rPr>
          <w:rFonts w:ascii="Times New Roman"/>
          <w:sz w:val="24"/>
        </w:rPr>
        <w:br/>
        <w:tab/>
      </w:r>
      <w:r>
        <w:rPr>
          <w:rFonts w:ascii="Times New Roman"/>
          <w:sz w:val="24"/>
        </w:rPr>
        <w:t>C)   Eating one apple every day is good for you.</w:t>
      </w:r>
      <w:r>
        <w:rPr>
          <w:rFonts w:ascii="Times New Roman"/>
          <w:sz w:val="24"/>
        </w:rPr>
        <w:br/>
        <w:tab/>
      </w:r>
      <w:r>
        <w:rPr>
          <w:rFonts w:ascii="Times New Roman"/>
          <w:sz w:val="24"/>
        </w:rPr>
        <w:t>D)   Apples are high in vitamin C.</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Those who consume apples have longer lifespans than those who do not consume apples.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 researcher teststhe hypothesis that large, daily doses of vitamin C help protect against catching the common cold. What would be the best experimental and control group to test this hypothesis?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Experimental group</w:t>
      </w:r>
      <w:r>
        <w:rPr>
          <w:rFonts w:ascii="Times New Roman"/>
          <w:b w:val="false"/>
          <w:i w:val="false"/>
          <w:color w:val="000000"/>
          <w:sz w:val="24"/>
        </w:rPr>
        <w:t>: takes a large dose of vitamin C daily;</w:t>
      </w:r>
      <w:r>
        <w:rPr>
          <w:rFonts w:ascii="Times New Roman"/>
          <w:sz w:val="24"/>
        </w:rPr>
        <w:br/>
      </w:r>
      <w:r>
        <w:rPr>
          <w:rFonts w:ascii="Times New Roman"/>
          <w:b w:val="false"/>
          <w:i/>
          <w:color w:val="000000"/>
          <w:sz w:val="24"/>
        </w:rPr>
        <w:t>Control group</w:t>
      </w:r>
      <w:r>
        <w:rPr>
          <w:rFonts w:ascii="Times New Roman"/>
          <w:b w:val="false"/>
          <w:i w:val="false"/>
          <w:color w:val="000000"/>
          <w:sz w:val="24"/>
        </w:rPr>
        <w:t>: takes nothing.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Experimental group</w:t>
      </w:r>
      <w:r>
        <w:rPr>
          <w:rFonts w:ascii="Times New Roman"/>
          <w:b w:val="false"/>
          <w:i w:val="false"/>
          <w:color w:val="000000"/>
          <w:sz w:val="24"/>
        </w:rPr>
        <w:t>: people with a cold are administered vitamin C daily;</w:t>
      </w:r>
      <w:r>
        <w:rPr>
          <w:rFonts w:ascii="Times New Roman"/>
          <w:sz w:val="24"/>
        </w:rPr>
        <w:br/>
      </w:r>
      <w:r>
        <w:rPr>
          <w:rFonts w:ascii="Times New Roman"/>
          <w:b w:val="false"/>
          <w:i/>
          <w:color w:val="000000"/>
          <w:sz w:val="24"/>
        </w:rPr>
        <w:t>Control group</w:t>
      </w:r>
      <w:r>
        <w:rPr>
          <w:rFonts w:ascii="Times New Roman"/>
          <w:b w:val="false"/>
          <w:i w:val="false"/>
          <w:color w:val="000000"/>
          <w:sz w:val="24"/>
        </w:rPr>
        <w:t>: people without a cold are not administered vitamin 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Experimental group</w:t>
      </w:r>
      <w:r>
        <w:rPr>
          <w:rFonts w:ascii="Times New Roman"/>
          <w:b w:val="false"/>
          <w:i w:val="false"/>
          <w:color w:val="000000"/>
          <w:sz w:val="24"/>
        </w:rPr>
        <w:t>: takes a large dose of vitamin C daily;</w:t>
      </w:r>
      <w:r>
        <w:rPr>
          <w:rFonts w:ascii="Times New Roman"/>
          <w:sz w:val="24"/>
        </w:rPr>
        <w:br/>
      </w:r>
      <w:r>
        <w:rPr>
          <w:rFonts w:ascii="Times New Roman"/>
          <w:b w:val="false"/>
          <w:i/>
          <w:color w:val="000000"/>
          <w:sz w:val="24"/>
        </w:rPr>
        <w:t>Control group</w:t>
      </w:r>
      <w:r>
        <w:rPr>
          <w:rFonts w:ascii="Times New Roman"/>
          <w:b w:val="false"/>
          <w:i w:val="false"/>
          <w:color w:val="000000"/>
          <w:sz w:val="24"/>
        </w:rPr>
        <w:t>: takes a large weekly dose of vitamin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Experimental group</w:t>
      </w:r>
      <w:r>
        <w:rPr>
          <w:rFonts w:ascii="Times New Roman"/>
          <w:b w:val="false"/>
          <w:i w:val="false"/>
          <w:color w:val="000000"/>
          <w:sz w:val="24"/>
        </w:rPr>
        <w:t>: takes a large, daily dose of vitamin C;</w:t>
      </w:r>
      <w:r>
        <w:rPr>
          <w:rFonts w:ascii="Times New Roman"/>
          <w:sz w:val="24"/>
        </w:rPr>
        <w:br/>
      </w:r>
      <w:r>
        <w:rPr>
          <w:rFonts w:ascii="Times New Roman"/>
          <w:b w:val="false"/>
          <w:i/>
          <w:color w:val="000000"/>
          <w:sz w:val="24"/>
        </w:rPr>
        <w:t>Control group</w:t>
      </w:r>
      <w:r>
        <w:rPr>
          <w:rFonts w:ascii="Times New Roman"/>
          <w:b w:val="false"/>
          <w:i w:val="false"/>
          <w:color w:val="000000"/>
          <w:sz w:val="24"/>
        </w:rPr>
        <w:t>: takes a daily dose of a sugar pill disguised as vitamin 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A researcher hypothesizes that crocodile gender is determined by the incubation temperature of the egg. The hypothesis states that an average nest temperature of 32–33°C results in the birth of male crocodiles, while nest temperatures above or below that incubation temperature range result in female crocodiles.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a valid, testable prediction based on this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Male crocodiles will prefer temperatures of 32–33°C.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Incubation of any crocodile egg at 32°C, will result in a male crocodile.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Male eggs will hatch at 32°C, while female eggs will not hatch at 32°C.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Male eggs will bemore fragile than female eggs.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Crocodiles arrange the gender of offspring by manipulating incubation temperatures.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A researcher hypothesizes that crocodile gender is determined by the incubation temperature of the egg. The hypothesis states that an average nest temperature of 32–33°C results in the birth of male crocodiles, while nest temperatures above or below that incubation temperature range result in female crocodiles.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researcher observes that an average nest temperature of 32–33°C results in the birth of male crocodiles, while nest temperatures above or below that incubation temperature range result in female crocodiles. What is the most likely explanation for this phenomenon?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Incubation temperature results in a change incrocodilian genes.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Incubation temperature results in a change incrocodilian proteins.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Incubation temperature changesboth the crocodilian genesand proteins.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Since this phenomenon is influenced by an external stimulus (temperature), it cannot be attributed to changes in either the genesor the proteins.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researcher hypothesizes that crocodile gender is determined by the incubation temperature of the egg. The hypothesis states that an average nest temperature of 32–33°C results in the birth of male crocodiles, while nest temperatures above or below that incubation temperature range result in female crocodiles.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Researchers find a group of crocodiles where an expanded incubation temperature gives rise to male crocodiles. This particular group of crocodiles hatch male crocodiles even with incubation temperatures as low as 29 °C. What type of scientific approach has led to this observation?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Discovery-basedscience</w:t>
      </w:r>
      <w:r>
        <w:rPr>
          <w:rFonts w:ascii="Times New Roman"/>
          <w:sz w:val="24"/>
        </w:rPr>
        <w:tab/>
        <w:br/>
        <w:tab/>
      </w:r>
      <w:r>
        <w:rPr>
          <w:rFonts w:ascii="Times New Roman"/>
          <w:sz w:val="24"/>
        </w:rPr>
        <w:t>B)   Hypothesistesting</w:t>
      </w:r>
      <w:r>
        <w:rPr>
          <w:rFonts w:ascii="Times New Roman"/>
          <w:sz w:val="24"/>
        </w:rPr>
        <w:br/>
        <w:tab/>
      </w:r>
      <w:r>
        <w:rPr>
          <w:rFonts w:ascii="Times New Roman"/>
          <w:sz w:val="24"/>
        </w:rPr>
        <w:t>C)   Theoretical testing</w:t>
      </w:r>
      <w:r>
        <w:rPr>
          <w:rFonts w:ascii="Times New Roman"/>
          <w:sz w:val="24"/>
        </w:rPr>
        <w:br/>
        <w:tab/>
      </w:r>
      <w:r>
        <w:rPr>
          <w:rFonts w:ascii="Times New Roman"/>
          <w:sz w:val="24"/>
        </w:rPr>
        <w:t>D)   Scientific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 researcher hypothesizes that crocodile gender is determined by the incubation temperature of the egg. The hypothesis states that an average nest temperature of 32–33°C results in the birth of male crocodiles, while nest temperatures above or below that incubation temperature range result in female crocodiles.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most likely explanation for how a group of crocodiles acquired the trait in which lower incubation temperatures give rise to male crocodiles?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Horizontal gene transfer from a related species has introduced changes in this group’s genes.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Horizontal gene transfer from a related species has introduced changes in this group’s proteins.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One or more mutations in the geneshave been passed through the groupby vertical descent.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One or more mutations in the proteinshave been passed through the group by vertical descent.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scientist isolates a single-celled organism from the bottom of a sulfur hot spring. When examined under the microscope, it is clear that the cell is very small and contains no nucleus. Based on this evidence alone, in what domain of life is this organism?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Eukarya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Bacteria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Archaea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Either bacteria or archaea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is impossible to determine anything based on this evidence alone.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statement is true about all eight bear species shown in the evolutionary tree?</w:t>
      </w:r>
      <w:r>
        <w:rPr>
          <w:rFonts w:ascii="Times New Roman"/>
          <w:sz w:val="24"/>
        </w:rPr>
        <w:br/>
      </w:r>
      <w:r>
        <w:rPr>
          <w:rFonts w:ascii="Times New Roman"/>
          <w:sz w:val="24"/>
        </w:rPr>
      </w:r>
      <w:r>
        <w:rPr>
          <w:rFonts w:ascii="Times New Roman"/>
          <w:sz w:val="24"/>
        </w:rPr>
        <w:drawing>
          <wp:inline distT="0" distB="0" distL="0" distR="0">
            <wp:extent cx="5732145" cy="1873704"/>
            <wp:effectExtent l="0" t="0" r="0" b="0"/>
            <wp:docPr id="1" name="fig_1-9_jpg.ext" descr="fig_1-9_jpg.ext"/>
            <wp:cNvGraphicFramePr>
              <a:graphicFrameLocks noChangeAspect="true"/>
            </wp:cNvGraphicFramePr>
            <a:graphic>
              <a:graphicData uri="http://schemas.openxmlformats.org/drawingml/2006/picture">
                <pic:pic>
                  <pic:nvPicPr>
                    <pic:cNvPr id="2" name="fig_1-9_jpg.ext"/>
                    <pic:cNvPicPr/>
                  </pic:nvPicPr>
                  <pic:blipFill>
                    <a:blip r:embed="rId5"/>
                    <a:stretch>
                      <a:fillRect/>
                    </a:stretch>
                  </pic:blipFill>
                  <pic:spPr>
                    <a:xfrm>
                      <a:off x="0" y="0"/>
                      <a:ext cx="5732145" cy="1873704"/>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bears have similarities because theyevolved from a common ancestor.</w:t>
      </w:r>
      <w:r>
        <w:rPr>
          <w:rFonts w:ascii="Times New Roman"/>
          <w:sz w:val="24"/>
        </w:rPr>
        <w:tab/>
        <w:br/>
        <w:tab/>
      </w:r>
      <w:r>
        <w:rPr>
          <w:rFonts w:ascii="Times New Roman"/>
          <w:sz w:val="24"/>
        </w:rPr>
        <w:t>B)   All bears are genetically identical because they have a common ancestor.</w:t>
      </w:r>
      <w:r>
        <w:rPr>
          <w:rFonts w:ascii="Times New Roman"/>
          <w:sz w:val="24"/>
        </w:rPr>
        <w:br/>
        <w:tab/>
      </w:r>
      <w:r>
        <w:rPr>
          <w:rFonts w:ascii="Times New Roman"/>
          <w:sz w:val="24"/>
        </w:rPr>
        <w:t>C)   All bears have adapted to live in cold temperatures.</w:t>
      </w:r>
      <w:r>
        <w:rPr>
          <w:rFonts w:ascii="Times New Roman"/>
          <w:sz w:val="24"/>
        </w:rPr>
        <w:br/>
        <w:tab/>
      </w:r>
      <w:r>
        <w:rPr>
          <w:rFonts w:ascii="Times New Roman"/>
          <w:sz w:val="24"/>
        </w:rPr>
        <w:t>D)   All bears are similar because they mate with each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is NOT an example of a biological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Computer-generated structure of amino acids found in proteins</w:t>
      </w:r>
      <w:r>
        <w:rPr>
          <w:rFonts w:ascii="Times New Roman"/>
          <w:sz w:val="24"/>
        </w:rPr>
        <w:tab/>
        <w:br/>
        <w:tab/>
      </w:r>
      <w:r>
        <w:rPr>
          <w:rFonts w:ascii="Times New Roman"/>
          <w:sz w:val="24"/>
        </w:rPr>
        <w:t>B)   Growth equations for population growth</w:t>
      </w:r>
      <w:r>
        <w:rPr>
          <w:rFonts w:ascii="Times New Roman"/>
          <w:sz w:val="24"/>
        </w:rPr>
        <w:br/>
        <w:tab/>
      </w:r>
      <w:r>
        <w:rPr>
          <w:rFonts w:ascii="Times New Roman"/>
          <w:sz w:val="24"/>
        </w:rPr>
        <w:t>C)   One of two pathways describing how plants transport minerals into their roots</w:t>
      </w:r>
      <w:r>
        <w:rPr>
          <w:rFonts w:ascii="Times New Roman"/>
          <w:sz w:val="24"/>
        </w:rPr>
        <w:br/>
        <w:tab/>
      </w:r>
      <w:r>
        <w:rPr>
          <w:rFonts w:ascii="Times New Roman"/>
          <w:sz w:val="24"/>
        </w:rPr>
        <w:t>D)   Pictures of different ecosystems</w:t>
      </w:r>
      <w:r>
        <w:rPr>
          <w:rFonts w:ascii="Times New Roman"/>
          <w:sz w:val="24"/>
        </w:rPr>
        <w:br/>
        <w:tab/>
      </w:r>
      <w:r>
        <w:rPr>
          <w:rFonts w:ascii="Times New Roman"/>
          <w:sz w:val="24"/>
        </w:rPr>
        <w:t>E)   Taxonomic classification of species in the kingdom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classifying bacteria and fungi.</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bacteria and fungi to explain the cause of an infection.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kingdoms of life?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There are two domains of prokaryotes;the eubacteria and archaea. Within domain eukaryathere are four kingdoms: protists, fungi, plants, and animals.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Bacteria are not in the kingdom fungi, so the statement is false. Bacteria are also prokaryotes, while fungi are eukaryotes.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classifying organisms. If you got the correct answer, great job! If you got an incorrect answer, where did the process break down? Did you think that bacteria and fungi were both prokaryotes? Did you think that bacteria were a type of fungi?</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 B,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is about studying life at different levels of biological organization.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levels of biological organization to an unfamiliar example.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already know about levels of biological organization?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Biology can be studied at many different levels. For example, the study of organisms in their natural environments is called ecology. Cell biologists study the structure and function of cells. Anatomy and physiology are the study of the structure and function of organisms.Molecular biologists focus on molecules, such as proteins and nucleic acids. Systems biologists study emergent properties that arise from complex interactions in living systems.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In this particular example, a plant wasstudied in itsnatural environment which requires the expertise of ecologists. The knowledge and skills of a molecular biologist would be needed forcollection and analysis of DNA samples. Also, flower structurevaries in the plant species, requiring knowledge of anatomy.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Answering this question correctly depended on your ability to use your knowledge of levels of biological organizationin a new situation.If you got an incorrect answer, were you able to identify the levels of biological organization in the question? Did you remember that ecology is thestudy of organisms in their natural environment,molecular biology is thestudy of molecules, and anatomy is the study of structure?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 C, E, 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theory is usually created from vast amounts of data. A natural phenomenon is natural, so it cannot be created as part of an experiment. Therefore these are not steps in hypothesis testing.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a principle of life.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principles of life to pick which aligns best with plants responding to light.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principles of life?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Not all organisms are composed of similar structures, so this is not a general principle of life.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Using energy, maintaining organization, evolving, and maintaining homeostasis are all unifying principles of life. Which one is described in the question?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photosynthesis and consuming plants are both ways to obtain energy. Therefore, the principle that all organisms use energy is the best answer.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the principles of life to a new situation. If you got the correct answer, great job! If you got an incorrect answer, where did the process break down? Did you realize that photosynthesis and eating plants are both ways a getting energy?Did you think that one of the other principles of life corresponded to photosynthesis and eating plants?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a principle of life.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principles of life to pick which aligns best with plants responding to light.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principles of life?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Not all organisms can perform photosynthesis, so this is not a general principle of life.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Responding to light is not a form of homeostasis nor does it involve growing or developing.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Responding to light does not affect the transfer of information from one generation to the next.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responding to light is an example of an organism interacting with its environment.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the principles of life to explain the response of plants to light. If you got the correct answer, great job! If you got an incorrect answer, where did the process break down? Did you think that being able to do photosynthesis was a principle of all life? Did you think that one of the other principles of life corresponded with a plant responding to light?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levels of organization.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organization to identify where a group of boa constrictors would fit.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organization of living things?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A boa constrictor is an organism, so it is made up of smaller levels like a cell and an organ. An ecosystem includes living and non-living substances.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A population is a group of organisms. Because the question looks at multiple boa constrictors, this is a population made up of multiple organisms.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organization to classify a population. If you got the correct answer, great job! If you got an incorrect answer, where did the process break down? Did you think that an organ or cell were made up of multiple organisms? Did you think that an ecosystem was just made up of a single species of organisms?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levels of organization.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levels of organization to classify a flower.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key words does the question contain and what do they mean?</w:t>
      </w:r>
      <w:r>
        <w:rPr>
          <w:rFonts w:ascii="Times New Roman" w:hAnsi="Times New Roman"/>
          <w:b w:val="false"/>
          <w:i w:val="false"/>
          <w:color w:val="000000"/>
          <w:sz w:val="32"/>
        </w:rPr>
        <w:t xml:space="preserve">     </w:t>
      </w:r>
      <w:r>
        <w:rPr>
          <w:rFonts w:ascii="Times New Roman" w:hAnsi="Times New Roman"/>
          <w:b w:val="false"/>
          <w:i w:val="false"/>
          <w:color w:val="000000"/>
          <w:sz w:val="32"/>
        </w:rPr>
        <w:t>● Level of organization – level of biological complexity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levels of organization?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A flower is made up of atoms and cells. The flower cannot grow on its own.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A flower is an organ that is part of a larger organism that would be part of a population.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organization to explain where a flower would be classified. If you got the correct answer, great job! If you got an incorrect answer, where did the process break down? Did you recall that a flower is made up of cells and atoms? Did you think that the flower was not an organ but was an organism? Did you think that a population was made up of a single organ?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the steps in the scientific method.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the scientific method to order the steps in the process.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scientific method?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There are 5 steps to the scientific method:       </w:t>
      </w:r>
      <w:r>
        <w:rPr>
          <w:rFonts w:ascii="Times New Roman" w:hAnsi="Times New Roman"/>
          <w:b w:val="false"/>
          <w:i w:val="false"/>
          <w:color w:val="000000"/>
          <w:sz w:val="32"/>
        </w:rPr>
        <w:t>1.Observations are made regarding natural phenomena.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2.These observations lead to a hypothesis that tries to explain the phenomena. A useful hypothesis is one that is testable because it makes specific predictions.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3.Experimentation is conducted to determine if the predictions are correct.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4.The data from the experiment are analyzed.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5.The hypothesis is considered to be consistent with the data, or it is rejected.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Using this ordering, you would first need to observe that trees drop their leaves in the fall, then propose a hypothesis that this is because it is colder in the fall. Next you would set up the experiment with trees at different temperatures, collect and analyze the data, and then reject or accept the hypothesis based on the results.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 knowledge of the scientific method to order events. If you got the correct answer, great job! If you got an incorrect answer, where did the process break down? Did you recall that an observation needs to be made before a hypothesis can be formed? Did you think that the statistics can be run on an experiment before it is performed?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interpreting the results of an experiment.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experiments to choose the correct way of state the results.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key words does the question contain and what do they mean?</w:t>
      </w:r>
      <w:r>
        <w:rPr>
          <w:rFonts w:ascii="Times New Roman" w:hAnsi="Times New Roman"/>
          <w:b w:val="false"/>
          <w:i w:val="false"/>
          <w:color w:val="000000"/>
          <w:sz w:val="32"/>
        </w:rPr>
        <w:t xml:space="preserve">     </w:t>
      </w:r>
      <w:r>
        <w:rPr>
          <w:rFonts w:ascii="Times New Roman" w:hAnsi="Times New Roman"/>
          <w:b w:val="false"/>
          <w:i w:val="false"/>
          <w:color w:val="000000"/>
          <w:sz w:val="32"/>
        </w:rPr>
        <w:t>● Scientific method—series of steps to formulate and test validity of hypotheses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a hypothesis?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You cannot prove a hypothesis, you can reject it or say that the results are consistent with an experiment. You cannot take the results from fixing one watch and expand them to all other watches, some of which may not use a battery.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You can say that the watch you put the battery into probably had a dead battery, but you cannot make the other conclusions in the list.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a hypothesis to draw a conclusion. If you got the correct answer, great job! If you got an incorrect answer, where did the process break down? Did you think that you could prove a hypothesis? Did you think that the results from one watch could be applied to all watches?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writing a hypothesis.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hypotheses to identify one to test a statement.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key words does the question contain and what do they mean?</w:t>
      </w:r>
      <w:r>
        <w:rPr>
          <w:rFonts w:ascii="Times New Roman" w:hAnsi="Times New Roman"/>
          <w:b w:val="false"/>
          <w:i w:val="false"/>
          <w:color w:val="000000"/>
          <w:sz w:val="32"/>
        </w:rPr>
        <w:t xml:space="preserve">     </w:t>
      </w:r>
      <w:r>
        <w:rPr>
          <w:rFonts w:ascii="Times New Roman" w:hAnsi="Times New Roman"/>
          <w:b w:val="false"/>
          <w:i w:val="false"/>
          <w:color w:val="000000"/>
          <w:sz w:val="32"/>
        </w:rPr>
        <w:t>● Hypothesis—proposed explaination for natural phenomena</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hypotheses?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statement links apples and seeing a doctor. Apples being good for you or containing vitamin C do not address visiting a doctor. Similarly not contracting a cold or living longer do not necessarily correlate with not seeing a doctor.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consuming an apple does not change the number of visits to a doctor. If this statement is not shown to be true in an experiment, then the null hypothesis that an apple a day reduces visits to the doctors would besupported.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hypotheses to pick the best one to test a statement. If you got the correct answer, great job! If you got an incorrect answer, where did the process break down? Did you think that showing that apples were healthy would correlate with decreased doctors visits? Did you think that reduced colds or increased life span necessarily means fewer doctors visits?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experimental design.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experimental design to pick the best experimental and control groups.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key words does the question contain and what do they mean?</w:t>
      </w:r>
      <w:r>
        <w:rPr>
          <w:rFonts w:ascii="Times New Roman" w:hAnsi="Times New Roman"/>
          <w:b w:val="false"/>
          <w:i w:val="false"/>
          <w:color w:val="000000"/>
          <w:sz w:val="32"/>
        </w:rPr>
        <w:t xml:space="preserve">     </w:t>
      </w:r>
      <w:r>
        <w:rPr>
          <w:rFonts w:ascii="Times New Roman" w:hAnsi="Times New Roman"/>
          <w:b w:val="false"/>
          <w:i w:val="false"/>
          <w:color w:val="000000"/>
          <w:sz w:val="32"/>
        </w:rPr>
        <w:t>● Experimental group—experimental target that experiences a change in some factor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Control group—experimental group that experiences and interaction, but no change, in some factor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experimental and control groups?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experimental group in this case should see if large daily doses of vitamin C prevents a cold in someone who does not have a cold already.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control group should not receive any vitamin C, should not already have a cold, and should be given some kind of pill to take so they don’t know that they are in the control group. This is called a placebo.</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would be to have the experimental group receive a large daily dose while the control group receives a sugar pill. Neither group should already have a cold at the start of the experiment.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knowledge of experimental design to choose the correct experimental and control groups. If you got the correct answer, great job! If you got an incorrect answer, where did the process break down? Did you think that the control group could receive small doses of vitamin C or already have a cold? Did you think that the experimental group could already have a cold?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the best hypothesis for an observation.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hypotheses to choose the best one for an observation.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key words does the question contain and what do they mean?</w:t>
      </w:r>
      <w:r>
        <w:rPr>
          <w:rFonts w:ascii="Times New Roman" w:hAnsi="Times New Roman"/>
          <w:b w:val="false"/>
          <w:i w:val="false"/>
          <w:color w:val="000000"/>
          <w:sz w:val="32"/>
        </w:rPr>
        <w:t xml:space="preserve">     </w:t>
      </w:r>
      <w:r>
        <w:rPr>
          <w:rFonts w:ascii="Times New Roman" w:hAnsi="Times New Roman"/>
          <w:b w:val="false"/>
          <w:i w:val="false"/>
          <w:color w:val="000000"/>
          <w:sz w:val="32"/>
        </w:rPr>
        <w:t>● Testable—can be shown to be consistantor inconsistant with empirically obtained data obtained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observations and hypotheses?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Any egg can become male or female depending on the temperature of incubation, so there are no female or male eggs. You also cannot infer anything about the preferences or behaviors of crocodiles from this observation.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if you incubate a crocodile egg at 32°C, it will hatch as a male crocodile.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observations and hypotheses to make a good match. If you got the correct answer, great job! If you got an incorrect answer, where did the process break down? Did you think that the eggs were either male or female to start with? Did you think that after hatching the males preferred 32°C?</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genomes and proteomes.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evaluate different statements about how temperature could affect the gender of a crocodile.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genomes and proteomes?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genome consists of the DNA of a cell and does not change readily. The proteome of a cell represents all of the proteins made in a cell. This can change as different genes are expressed.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the genome will not change between males and females, while the proteome will. The difference in temperature could cause different genes to be expressed, producing different proteins that make a crocodile male or female.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evaluate different statements about how the genome and proteome could be affected by temperature to change the gender of a crocodile. If you got the correct answer, great job! If you got an incorrect answer, where did the process break down? Did you recall that the genome of a cell is not easy to change? Did you forget that the proteome of a cell can change with external stimuli such as temperature?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acquiring mutations in a crocodile.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evaluate statements about how mutations could occur in a crocodile.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mutations?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Horizontal gene transfer is the transfer of genes from one individual to another, often across species and occurs mostly in bacteria. In eukaryotes and especially animals, this is very rare. Heritable mutations also occur in genes, and not in proteinsas proteins are made from the instructions carried in the DNA.</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The best answer is that mutations occur in genes. These are then passed on through the generations by vertical transfer.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evaluate different statements about how mutations could occur in crocodiles. If you got the correct answer, great job! If you got an incorrect answer, where did the process break down? Did you think that horizontal gene transfer could occur from an animal closely related to a crocodile? Did you think that mutations in the proteins could be inherited?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Clarify Question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is the key concept addressed by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The question asks about different domains.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type of thinking is required?</w:t>
      </w:r>
      <w:r>
        <w:rPr>
          <w:rFonts w:ascii="Times New Roman" w:hAnsi="Times New Roman"/>
          <w:b w:val="false"/>
          <w:i w:val="false"/>
          <w:color w:val="000000"/>
          <w:sz w:val="32"/>
        </w:rPr>
        <w:t xml:space="preserve">     </w:t>
      </w:r>
      <w:r>
        <w:rPr>
          <w:rFonts w:ascii="Times New Roman" w:hAnsi="Times New Roman"/>
          <w:b w:val="false"/>
          <w:i w:val="false"/>
          <w:color w:val="000000"/>
          <w:sz w:val="32"/>
        </w:rPr>
        <w:t>● You are being asked to apply your knowledge of domains to classify a single celled organism with no nucleus.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Gather Content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What do you know about the different domains? What other information is related to the question?</w:t>
      </w:r>
      <w:r>
        <w:rPr>
          <w:rFonts w:ascii="Times New Roman" w:hAnsi="Times New Roman"/>
          <w:b w:val="false"/>
          <w:i w:val="false"/>
          <w:color w:val="000000"/>
          <w:sz w:val="32"/>
        </w:rPr>
        <w:t xml:space="preserve">     </w:t>
      </w:r>
      <w:r>
        <w:rPr>
          <w:rFonts w:ascii="Times New Roman" w:hAnsi="Times New Roman"/>
          <w:b w:val="false"/>
          <w:i w:val="false"/>
          <w:color w:val="000000"/>
          <w:sz w:val="32"/>
        </w:rPr>
        <w:t>● Eukarya does contain some single celled organisms, but all have a nucleus. Both bacteria and archaea are single celled and have no nucleus.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Choose Answer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Given what you now know, what information is most likely to produce the correct answer?</w:t>
      </w:r>
      <w:r>
        <w:rPr>
          <w:rFonts w:ascii="Times New Roman" w:hAnsi="Times New Roman"/>
          <w:b w:val="false"/>
          <w:i w:val="false"/>
          <w:color w:val="000000"/>
          <w:sz w:val="32"/>
        </w:rPr>
        <w:t xml:space="preserve">     </w:t>
      </w:r>
      <w:r>
        <w:rPr>
          <w:rFonts w:ascii="Times New Roman" w:hAnsi="Times New Roman"/>
          <w:b w:val="false"/>
          <w:i w:val="false"/>
          <w:color w:val="000000"/>
          <w:sz w:val="32"/>
        </w:rPr>
        <w:t>● Both bacteria and archaea have no nucleus and are single celled, so the organism could be from either domain.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i w:val="false"/>
          <w:color w:val="000000"/>
          <w:sz w:val="32"/>
        </w:rPr>
        <w:t>Reflect on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rPr>
          <w:rFonts w:ascii="Times New Roman" w:hAnsi="Times New Roman"/>
          <w:b/>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b w:val="false"/>
          <w:i w:val="false"/>
          <w:color w:val="000000"/>
          <w:sz w:val="32"/>
        </w:rPr>
        <w:t xml:space="preserve">     </w:t>
      </w:r>
      <w:r>
        <w:rPr>
          <w:rFonts w:ascii="Times New Roman" w:hAnsi="Times New Roman"/>
          <w:b w:val="false"/>
          <w:i w:val="false"/>
          <w:color w:val="000000"/>
          <w:sz w:val="32"/>
        </w:rPr>
        <w:t>● This question asked you to apply your understanding of domains to classify an organism. If you got the correct answer, great job! If you got an incorrect answer, where did the process break down? Did you think that eukaryotes did not have a nucleus? Did you think that only archaea or bacteria were single celled or had no nucleus?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Groups of organisms, such as bears, have a set of unifying features because they share a common ancestor.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